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b400" w14:textId="014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2019 жылғы 27 желтоқсандағы № 6-59-340 "Ұйғыр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6 сәуірдегі № 6-63-364 шешімі. Алматы облысы Әділет департаментінде 2020 жылы 14 сәуірде № 5469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2020-2022 жылдарға арналған бюджеті туралы" 2019 жылғы 27 желтоқсандағы № 6-59-340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12 085 125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2 211 440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17 835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26 370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9 829 480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7 691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4 282 214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446 071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5 093 504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13 597 277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82 502 мың теңге, соның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111 342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28 840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1 594 654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1 594 654 мың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"31 830" саны "45 725" санына ауыстырылсын.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6-63-364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6-59-340 шешіміне 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Ұйғыр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12 085 125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1 645 672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1 642 372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алынатын жер салығын қоспағанда,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9 829 480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9 821 789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13 597 277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8 507 843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7 286 224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7 200 524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1 094 584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533"/>
        <w:gridCol w:w="1533"/>
        <w:gridCol w:w="5034"/>
        <w:gridCol w:w="2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2175"/>
        <w:gridCol w:w="2300"/>
        <w:gridCol w:w="5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-1 594 654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