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7214" w14:textId="ebe7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ауылдық округінің жаңа көшелеріне атау беру және көшелерді қайта атау туралы</w:t>
      </w:r>
    </w:p>
    <w:p>
      <w:pPr>
        <w:spacing w:after="0"/>
        <w:ind w:left="0"/>
        <w:jc w:val="both"/>
      </w:pPr>
      <w:r>
        <w:rPr>
          <w:rFonts w:ascii="Times New Roman"/>
          <w:b w:val="false"/>
          <w:i w:val="false"/>
          <w:color w:val="000000"/>
          <w:sz w:val="28"/>
        </w:rPr>
        <w:t>Алматы облысы Талғар ауданы Панфилов ауылдық округі әкімінің 2020 жылғы 9 қарашадағы № 12 шешімі. Алматы облысы Әділет департаментінде 2020 жылы 13 қарашада № 5748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Панфилов ауылдық округі халқының пікірін ескере отырып және 2019 жылғы 8 қазандағы Алматы облысының ономастикалық комиссиясының қорытындысы негізінде, Талғар ауданының Панфилов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Панфилов ауылдық округінің жаңа көшелеріне келесі атаулар берілсін:</w:t>
      </w:r>
    </w:p>
    <w:bookmarkEnd w:id="1"/>
    <w:bookmarkStart w:name="z9" w:id="2"/>
    <w:p>
      <w:pPr>
        <w:spacing w:after="0"/>
        <w:ind w:left="0"/>
        <w:jc w:val="both"/>
      </w:pPr>
      <w:r>
        <w:rPr>
          <w:rFonts w:ascii="Times New Roman"/>
          <w:b w:val="false"/>
          <w:i w:val="false"/>
          <w:color w:val="000000"/>
          <w:sz w:val="28"/>
        </w:rPr>
        <w:t>
      Панфилов ауылында "Әлихан Бөкейхан", "Медеу", "Міржақып Дулатұлы", "Сұлтанмахмұт Торайғыров", "Ахмет Жұбанов", "Алатау", "Шәкен Айманов", "Әбілхан Қастеев", "Бөгенбай батыр", "Дарабоз", "Дәнеш Рақышев", "Евгений Брусиловский", "Жаркент", "Жәңгір хан", "Керей хан", "Қабанбай батыр", "Құлагер", "Мерей", "Назқоңыр", "Ұлытау", "Самұрық", "Сарыарқа", "Тайбурыл"; "Фариза Оңғарсынова", "Хантәңірі", "Шоқан Уалиханов", "Шалқар", "Шаттық";</w:t>
      </w:r>
    </w:p>
    <w:bookmarkEnd w:id="2"/>
    <w:bookmarkStart w:name="z10" w:id="3"/>
    <w:p>
      <w:pPr>
        <w:spacing w:after="0"/>
        <w:ind w:left="0"/>
        <w:jc w:val="both"/>
      </w:pPr>
      <w:r>
        <w:rPr>
          <w:rFonts w:ascii="Times New Roman"/>
          <w:b w:val="false"/>
          <w:i w:val="false"/>
          <w:color w:val="000000"/>
          <w:sz w:val="28"/>
        </w:rPr>
        <w:t>
      Қызыл Ту-4 ауылында "Алпамыс батыр", "Ақтамберді жырау", "Асқартау", "Байқоныс", "Едіге батыр", "Қазығұрт", "Қазына", "Қасым Қайсенов", "Қобыланды батыр", "Көкорай", "Ордабасы", "Роза Бағланова", "Серпін", "Тұмар";</w:t>
      </w:r>
    </w:p>
    <w:bookmarkEnd w:id="3"/>
    <w:bookmarkStart w:name="z11" w:id="4"/>
    <w:p>
      <w:pPr>
        <w:spacing w:after="0"/>
        <w:ind w:left="0"/>
        <w:jc w:val="both"/>
      </w:pPr>
      <w:r>
        <w:rPr>
          <w:rFonts w:ascii="Times New Roman"/>
          <w:b w:val="false"/>
          <w:i w:val="false"/>
          <w:color w:val="000000"/>
          <w:sz w:val="28"/>
        </w:rPr>
        <w:t>
      Төңкеріс ауылында "Балдырған", "Сарайшық";</w:t>
      </w:r>
    </w:p>
    <w:bookmarkEnd w:id="4"/>
    <w:bookmarkStart w:name="z12" w:id="5"/>
    <w:p>
      <w:pPr>
        <w:spacing w:after="0"/>
        <w:ind w:left="0"/>
        <w:jc w:val="both"/>
      </w:pPr>
      <w:r>
        <w:rPr>
          <w:rFonts w:ascii="Times New Roman"/>
          <w:b w:val="false"/>
          <w:i w:val="false"/>
          <w:color w:val="000000"/>
          <w:sz w:val="28"/>
        </w:rPr>
        <w:t>
      Қарабұлақ ауылында "Жүсіп Баласағұн", "Мұхаммед Хайдар Дулати", "Үкілі Ыбырай", "Ілияс Есенберлин";</w:t>
      </w:r>
    </w:p>
    <w:bookmarkEnd w:id="5"/>
    <w:bookmarkStart w:name="z13" w:id="6"/>
    <w:p>
      <w:pPr>
        <w:spacing w:after="0"/>
        <w:ind w:left="0"/>
        <w:jc w:val="both"/>
      </w:pPr>
      <w:r>
        <w:rPr>
          <w:rFonts w:ascii="Times New Roman"/>
          <w:b w:val="false"/>
          <w:i w:val="false"/>
          <w:color w:val="000000"/>
          <w:sz w:val="28"/>
        </w:rPr>
        <w:t>
      Арқабай ауылында "Серпер";</w:t>
      </w:r>
    </w:p>
    <w:bookmarkEnd w:id="6"/>
    <w:bookmarkStart w:name="z14" w:id="7"/>
    <w:p>
      <w:pPr>
        <w:spacing w:after="0"/>
        <w:ind w:left="0"/>
        <w:jc w:val="both"/>
      </w:pPr>
      <w:r>
        <w:rPr>
          <w:rFonts w:ascii="Times New Roman"/>
          <w:b w:val="false"/>
          <w:i w:val="false"/>
          <w:color w:val="000000"/>
          <w:sz w:val="28"/>
        </w:rPr>
        <w:t>
      Түзусай ауылында "Талғат Бигелдинов", "Ермек Серкебаев", "Санжар Асфендияров".</w:t>
      </w:r>
    </w:p>
    <w:bookmarkEnd w:id="7"/>
    <w:bookmarkStart w:name="z15" w:id="8"/>
    <w:p>
      <w:pPr>
        <w:spacing w:after="0"/>
        <w:ind w:left="0"/>
        <w:jc w:val="both"/>
      </w:pPr>
      <w:r>
        <w:rPr>
          <w:rFonts w:ascii="Times New Roman"/>
          <w:b w:val="false"/>
          <w:i w:val="false"/>
          <w:color w:val="000000"/>
          <w:sz w:val="28"/>
        </w:rPr>
        <w:t>
      2. Панфилов ауылдық округінің келесі көшелері қайта аталсын:</w:t>
      </w:r>
    </w:p>
    <w:bookmarkEnd w:id="8"/>
    <w:bookmarkStart w:name="z16" w:id="9"/>
    <w:p>
      <w:pPr>
        <w:spacing w:after="0"/>
        <w:ind w:left="0"/>
        <w:jc w:val="both"/>
      </w:pPr>
      <w:r>
        <w:rPr>
          <w:rFonts w:ascii="Times New Roman"/>
          <w:b w:val="false"/>
          <w:i w:val="false"/>
          <w:color w:val="000000"/>
          <w:sz w:val="28"/>
        </w:rPr>
        <w:t>
      Панфилов ауылында "Садовая" көшесі "Жерұйық" көшесіне, "М. Горький" көшесі "Мұстафа Шоқай" көшесіне, "Т. Бокин" көшесі "Хантау" көшесіне, "А. Микоян" көшесі "Алтай" көшесіне, "И. Мичурин" көшесі "Сағадат Нұрмағанбетов" көшесіне;</w:t>
      </w:r>
    </w:p>
    <w:bookmarkEnd w:id="9"/>
    <w:bookmarkStart w:name="z17" w:id="10"/>
    <w:p>
      <w:pPr>
        <w:spacing w:after="0"/>
        <w:ind w:left="0"/>
        <w:jc w:val="both"/>
      </w:pPr>
      <w:r>
        <w:rPr>
          <w:rFonts w:ascii="Times New Roman"/>
          <w:b w:val="false"/>
          <w:i w:val="false"/>
          <w:color w:val="000000"/>
          <w:sz w:val="28"/>
        </w:rPr>
        <w:t>
      Қызыл Ту-4 ауылында "Речная" көшесі "Ақбұлақ" көшесіне, "Набережная" көшесі "Қайнар" көшесіне;</w:t>
      </w:r>
    </w:p>
    <w:bookmarkEnd w:id="10"/>
    <w:bookmarkStart w:name="z18" w:id="11"/>
    <w:p>
      <w:pPr>
        <w:spacing w:after="0"/>
        <w:ind w:left="0"/>
        <w:jc w:val="both"/>
      </w:pPr>
      <w:r>
        <w:rPr>
          <w:rFonts w:ascii="Times New Roman"/>
          <w:b w:val="false"/>
          <w:i w:val="false"/>
          <w:color w:val="000000"/>
          <w:sz w:val="28"/>
        </w:rPr>
        <w:t>
      Төңкеріс ауылында "Набережная" көшесі "Арна" көшесіне;</w:t>
      </w:r>
    </w:p>
    <w:bookmarkEnd w:id="11"/>
    <w:bookmarkStart w:name="z19" w:id="12"/>
    <w:p>
      <w:pPr>
        <w:spacing w:after="0"/>
        <w:ind w:left="0"/>
        <w:jc w:val="both"/>
      </w:pPr>
      <w:r>
        <w:rPr>
          <w:rFonts w:ascii="Times New Roman"/>
          <w:b w:val="false"/>
          <w:i w:val="false"/>
          <w:color w:val="000000"/>
          <w:sz w:val="28"/>
        </w:rPr>
        <w:t>
      Қарабұлақ ауылында "А. Чехов" көшесі "Күләш Байсейітова" көшесіне, "Мельничная" көшесі "Тұран" көшесіне, "Табачная" көшесі "Қайрат Рысқұлбеков" көшесіне, "8 Марта" көшесі "Қарабұлақ" көшесіне;</w:t>
      </w:r>
    </w:p>
    <w:bookmarkEnd w:id="12"/>
    <w:bookmarkStart w:name="z20" w:id="13"/>
    <w:p>
      <w:pPr>
        <w:spacing w:after="0"/>
        <w:ind w:left="0"/>
        <w:jc w:val="both"/>
      </w:pPr>
      <w:r>
        <w:rPr>
          <w:rFonts w:ascii="Times New Roman"/>
          <w:b w:val="false"/>
          <w:i w:val="false"/>
          <w:color w:val="000000"/>
          <w:sz w:val="28"/>
        </w:rPr>
        <w:t>
      Арқабай ауылында "Н. Крупская" көшесі "Александр Затаевич" көшесіне, "Северная" көшесі "Әлкей Марғұлан" көшесіне, "Малая" көшесі "Шара Жиенқұлова" көшесіне.</w:t>
      </w:r>
    </w:p>
    <w:bookmarkEnd w:id="13"/>
    <w:bookmarkStart w:name="z21" w:id="14"/>
    <w:p>
      <w:pPr>
        <w:spacing w:after="0"/>
        <w:ind w:left="0"/>
        <w:jc w:val="both"/>
      </w:pPr>
      <w:r>
        <w:rPr>
          <w:rFonts w:ascii="Times New Roman"/>
          <w:b w:val="false"/>
          <w:i w:val="false"/>
          <w:color w:val="000000"/>
          <w:sz w:val="28"/>
        </w:rPr>
        <w:t>
      3. Осы шешімнің орындалуын бақылау округ әкімінің орынбасары Н.Мықтыбаеваға жүктелсін.</w:t>
      </w:r>
    </w:p>
    <w:bookmarkEnd w:id="14"/>
    <w:bookmarkStart w:name="z22" w:id="1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 Панфилов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