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93ffac" w14:textId="c93ffa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Талғар ауданының 2021-2023 жылдарға арналған бюджеті туралы</w:t>
      </w:r>
    </w:p>
    <w:p>
      <w:pPr>
        <w:spacing w:after="0"/>
        <w:ind w:left="0"/>
        <w:jc w:val="both"/>
      </w:pPr>
      <w:r>
        <w:rPr>
          <w:rFonts w:ascii="Times New Roman"/>
          <w:b w:val="false"/>
          <w:i w:val="false"/>
          <w:color w:val="000000"/>
          <w:sz w:val="28"/>
        </w:rPr>
        <w:t>Алматы облысы Талғар аудандық мәслихатының 2020 жылғы 28 желтоқсандағы № 69-281 шешімі. Алматы облысы Әділет департаментінде 2021 жылы 11 қаңтарда № 5864 болып тіркелді.</w:t>
      </w:r>
    </w:p>
    <w:p>
      <w:pPr>
        <w:spacing w:after="0"/>
        <w:ind w:left="0"/>
        <w:jc w:val="both"/>
      </w:pPr>
      <w:bookmarkStart w:name="z7" w:id="0"/>
      <w:r>
        <w:rPr>
          <w:rFonts w:ascii="Times New Roman"/>
          <w:b w:val="false"/>
          <w:i w:val="false"/>
          <w:color w:val="ff0000"/>
          <w:sz w:val="28"/>
        </w:rPr>
        <w:t xml:space="preserve">
      Ескерту. 01.01.2021 бастап қолданысқа енгізіледі - осы шешімнің </w:t>
      </w:r>
      <w:r>
        <w:rPr>
          <w:rFonts w:ascii="Times New Roman"/>
          <w:b w:val="false"/>
          <w:i w:val="false"/>
          <w:color w:val="ff0000"/>
          <w:sz w:val="28"/>
        </w:rPr>
        <w:t>6-тармағымен</w:t>
      </w:r>
      <w:r>
        <w:rPr>
          <w:rFonts w:ascii="Times New Roman"/>
          <w:b w:val="false"/>
          <w:i w:val="false"/>
          <w:color w:val="ff0000"/>
          <w:sz w:val="28"/>
        </w:rPr>
        <w:t>.</w:t>
      </w:r>
    </w:p>
    <w:bookmarkEnd w:id="0"/>
    <w:bookmarkStart w:name="z8" w:id="1"/>
    <w:p>
      <w:pPr>
        <w:spacing w:after="0"/>
        <w:ind w:left="0"/>
        <w:jc w:val="both"/>
      </w:pPr>
      <w:r>
        <w:rPr>
          <w:rFonts w:ascii="Times New Roman"/>
          <w:b w:val="false"/>
          <w:i w:val="false"/>
          <w:color w:val="000000"/>
          <w:sz w:val="28"/>
        </w:rPr>
        <w:t xml:space="preserve">
      2008 жылғы 4 желтоқсандағы Қазақстан Республикасының Бюджет кодексінің 9-бабының </w:t>
      </w:r>
      <w:r>
        <w:rPr>
          <w:rFonts w:ascii="Times New Roman"/>
          <w:b w:val="false"/>
          <w:i w:val="false"/>
          <w:color w:val="000000"/>
          <w:sz w:val="28"/>
        </w:rPr>
        <w:t>2-тармағына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2001 жылғы 23 қаңтардағы Қазақстан Республикасы Заңының 6-бабының 1-тармағының </w:t>
      </w:r>
      <w:r>
        <w:rPr>
          <w:rFonts w:ascii="Times New Roman"/>
          <w:b w:val="false"/>
          <w:i w:val="false"/>
          <w:color w:val="000000"/>
          <w:sz w:val="28"/>
        </w:rPr>
        <w:t>1) тармақшасына</w:t>
      </w:r>
      <w:r>
        <w:rPr>
          <w:rFonts w:ascii="Times New Roman"/>
          <w:b w:val="false"/>
          <w:i w:val="false"/>
          <w:color w:val="000000"/>
          <w:sz w:val="28"/>
        </w:rPr>
        <w:t xml:space="preserve"> сәйкес, Талғар аудандық мәслихаты ШЕШІМ ҚАБЫЛДАДЫ:</w:t>
      </w:r>
    </w:p>
    <w:bookmarkEnd w:id="1"/>
    <w:bookmarkStart w:name="z9" w:id="2"/>
    <w:p>
      <w:pPr>
        <w:spacing w:after="0"/>
        <w:ind w:left="0"/>
        <w:jc w:val="both"/>
      </w:pPr>
      <w:r>
        <w:rPr>
          <w:rFonts w:ascii="Times New Roman"/>
          <w:b w:val="false"/>
          <w:i w:val="false"/>
          <w:color w:val="000000"/>
          <w:sz w:val="28"/>
        </w:rPr>
        <w:t xml:space="preserve">
      1. 2021-2023 жылдарға арналған аудандық бюджет тиісінше осы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3-қосымшаларына</w:t>
      </w:r>
      <w:r>
        <w:rPr>
          <w:rFonts w:ascii="Times New Roman"/>
          <w:b w:val="false"/>
          <w:i w:val="false"/>
          <w:color w:val="000000"/>
          <w:sz w:val="28"/>
        </w:rPr>
        <w:t xml:space="preserve"> сәйкес, оның ішінде 2021 жылға келесі көлемдерде бекітілсін:</w:t>
      </w:r>
    </w:p>
    <w:bookmarkEnd w:id="2"/>
    <w:bookmarkStart w:name="z10" w:id="3"/>
    <w:p>
      <w:pPr>
        <w:spacing w:after="0"/>
        <w:ind w:left="0"/>
        <w:jc w:val="both"/>
      </w:pPr>
      <w:r>
        <w:rPr>
          <w:rFonts w:ascii="Times New Roman"/>
          <w:b w:val="false"/>
          <w:i w:val="false"/>
          <w:color w:val="000000"/>
          <w:sz w:val="28"/>
        </w:rPr>
        <w:t>
      1) кірістер – 16 555 781 мың теңге, оның ішінде:</w:t>
      </w:r>
    </w:p>
    <w:bookmarkEnd w:id="3"/>
    <w:p>
      <w:pPr>
        <w:spacing w:after="0"/>
        <w:ind w:left="0"/>
        <w:jc w:val="both"/>
      </w:pPr>
      <w:r>
        <w:rPr>
          <w:rFonts w:ascii="Times New Roman"/>
          <w:b w:val="false"/>
          <w:i w:val="false"/>
          <w:color w:val="000000"/>
          <w:sz w:val="28"/>
        </w:rPr>
        <w:t>
      салықтық түсімдер – 3 957 615 мың теңге;</w:t>
      </w:r>
    </w:p>
    <w:p>
      <w:pPr>
        <w:spacing w:after="0"/>
        <w:ind w:left="0"/>
        <w:jc w:val="both"/>
      </w:pPr>
      <w:r>
        <w:rPr>
          <w:rFonts w:ascii="Times New Roman"/>
          <w:b w:val="false"/>
          <w:i w:val="false"/>
          <w:color w:val="000000"/>
          <w:sz w:val="28"/>
        </w:rPr>
        <w:t>
      салықтық емес түсімдер – 24 255 мың теңге;</w:t>
      </w:r>
    </w:p>
    <w:p>
      <w:pPr>
        <w:spacing w:after="0"/>
        <w:ind w:left="0"/>
        <w:jc w:val="both"/>
      </w:pPr>
      <w:r>
        <w:rPr>
          <w:rFonts w:ascii="Times New Roman"/>
          <w:b w:val="false"/>
          <w:i w:val="false"/>
          <w:color w:val="000000"/>
          <w:sz w:val="28"/>
        </w:rPr>
        <w:t>
      негізгі капиталды сатудан түсетін түсімдер – 1 796 812 мың теңге;</w:t>
      </w:r>
    </w:p>
    <w:p>
      <w:pPr>
        <w:spacing w:after="0"/>
        <w:ind w:left="0"/>
        <w:jc w:val="both"/>
      </w:pPr>
      <w:r>
        <w:rPr>
          <w:rFonts w:ascii="Times New Roman"/>
          <w:b w:val="false"/>
          <w:i w:val="false"/>
          <w:color w:val="000000"/>
          <w:sz w:val="28"/>
        </w:rPr>
        <w:t>
      трансферттер түсімі – 10 773 099 мың теңге;</w:t>
      </w:r>
    </w:p>
    <w:p>
      <w:pPr>
        <w:spacing w:after="0"/>
        <w:ind w:left="0"/>
        <w:jc w:val="both"/>
      </w:pPr>
      <w:r>
        <w:rPr>
          <w:rFonts w:ascii="Times New Roman"/>
          <w:b w:val="false"/>
          <w:i w:val="false"/>
          <w:color w:val="000000"/>
          <w:sz w:val="28"/>
        </w:rPr>
        <w:t>
      2) шығындар – 16 796 806 мың теңге;</w:t>
      </w:r>
    </w:p>
    <w:p>
      <w:pPr>
        <w:spacing w:after="0"/>
        <w:ind w:left="0"/>
        <w:jc w:val="both"/>
      </w:pPr>
      <w:r>
        <w:rPr>
          <w:rFonts w:ascii="Times New Roman"/>
          <w:b w:val="false"/>
          <w:i w:val="false"/>
          <w:color w:val="000000"/>
          <w:sz w:val="28"/>
        </w:rPr>
        <w:t>
      3) таза бюджеттік кредиттеу – 40 241 мың теңге, оның ішінде:</w:t>
      </w:r>
    </w:p>
    <w:p>
      <w:pPr>
        <w:spacing w:after="0"/>
        <w:ind w:left="0"/>
        <w:jc w:val="both"/>
      </w:pPr>
      <w:r>
        <w:rPr>
          <w:rFonts w:ascii="Times New Roman"/>
          <w:b w:val="false"/>
          <w:i w:val="false"/>
          <w:color w:val="000000"/>
          <w:sz w:val="28"/>
        </w:rPr>
        <w:t>
      бюджеттік кредиттер – 80 008 мың теңге;</w:t>
      </w:r>
    </w:p>
    <w:p>
      <w:pPr>
        <w:spacing w:after="0"/>
        <w:ind w:left="0"/>
        <w:jc w:val="both"/>
      </w:pPr>
      <w:r>
        <w:rPr>
          <w:rFonts w:ascii="Times New Roman"/>
          <w:b w:val="false"/>
          <w:i w:val="false"/>
          <w:color w:val="000000"/>
          <w:sz w:val="28"/>
        </w:rPr>
        <w:t>
      бюджеттік кредиттерді өтеу – 39 767 мың теңге;</w:t>
      </w:r>
    </w:p>
    <w:p>
      <w:pPr>
        <w:spacing w:after="0"/>
        <w:ind w:left="0"/>
        <w:jc w:val="both"/>
      </w:pPr>
      <w:r>
        <w:rPr>
          <w:rFonts w:ascii="Times New Roman"/>
          <w:b w:val="false"/>
          <w:i w:val="false"/>
          <w:color w:val="000000"/>
          <w:sz w:val="28"/>
        </w:rPr>
        <w:t>
      4) қаржы активтерімен операциялар бойынша сальдо – 0 теңге, оның ішінде:</w:t>
      </w:r>
    </w:p>
    <w:p>
      <w:pPr>
        <w:spacing w:after="0"/>
        <w:ind w:left="0"/>
        <w:jc w:val="both"/>
      </w:pPr>
      <w:r>
        <w:rPr>
          <w:rFonts w:ascii="Times New Roman"/>
          <w:b w:val="false"/>
          <w:i w:val="false"/>
          <w:color w:val="000000"/>
          <w:sz w:val="28"/>
        </w:rPr>
        <w:t>
      қаржы активтерін сатып алу – 0 теңге;</w:t>
      </w:r>
    </w:p>
    <w:p>
      <w:pPr>
        <w:spacing w:after="0"/>
        <w:ind w:left="0"/>
        <w:jc w:val="both"/>
      </w:pPr>
      <w:r>
        <w:rPr>
          <w:rFonts w:ascii="Times New Roman"/>
          <w:b w:val="false"/>
          <w:i w:val="false"/>
          <w:color w:val="000000"/>
          <w:sz w:val="28"/>
        </w:rPr>
        <w:t>
      мемлекеттің қаржы активтерін сатудан түсетін түсімдер – 0 теңге;</w:t>
      </w:r>
    </w:p>
    <w:p>
      <w:pPr>
        <w:spacing w:after="0"/>
        <w:ind w:left="0"/>
        <w:jc w:val="both"/>
      </w:pPr>
      <w:r>
        <w:rPr>
          <w:rFonts w:ascii="Times New Roman"/>
          <w:b w:val="false"/>
          <w:i w:val="false"/>
          <w:color w:val="000000"/>
          <w:sz w:val="28"/>
        </w:rPr>
        <w:t>
      5) бюджет тапшылығы (профициті) – - 281 266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281 266 мың теңге, оның ішінде:</w:t>
      </w:r>
    </w:p>
    <w:p>
      <w:pPr>
        <w:spacing w:after="0"/>
        <w:ind w:left="0"/>
        <w:jc w:val="both"/>
      </w:pPr>
      <w:r>
        <w:rPr>
          <w:rFonts w:ascii="Times New Roman"/>
          <w:b w:val="false"/>
          <w:i w:val="false"/>
          <w:color w:val="000000"/>
          <w:sz w:val="28"/>
        </w:rPr>
        <w:t>
      қарыздар түсімі – 830 008 мың теңге;</w:t>
      </w:r>
    </w:p>
    <w:p>
      <w:pPr>
        <w:spacing w:after="0"/>
        <w:ind w:left="0"/>
        <w:jc w:val="both"/>
      </w:pPr>
      <w:r>
        <w:rPr>
          <w:rFonts w:ascii="Times New Roman"/>
          <w:b w:val="false"/>
          <w:i w:val="false"/>
          <w:color w:val="000000"/>
          <w:sz w:val="28"/>
        </w:rPr>
        <w:t>
      қарыздарды өтеу – 1 251 313 мың теңге;</w:t>
      </w:r>
    </w:p>
    <w:p>
      <w:pPr>
        <w:spacing w:after="0"/>
        <w:ind w:left="0"/>
        <w:jc w:val="both"/>
      </w:pPr>
      <w:r>
        <w:rPr>
          <w:rFonts w:ascii="Times New Roman"/>
          <w:b w:val="false"/>
          <w:i w:val="false"/>
          <w:color w:val="000000"/>
          <w:sz w:val="28"/>
        </w:rPr>
        <w:t>
      бюджет қаражатының пайдаланылатын қалдықтары – 702 571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1 - тармақ жаңа редакцияда – Алматы облысы Талғар аудандық мәслихатының 17.11.2021 </w:t>
      </w:r>
      <w:r>
        <w:rPr>
          <w:rFonts w:ascii="Times New Roman"/>
          <w:b w:val="false"/>
          <w:i w:val="false"/>
          <w:color w:val="000000"/>
          <w:sz w:val="28"/>
        </w:rPr>
        <w:t>№ 14-47</w:t>
      </w:r>
      <w:r>
        <w:rPr>
          <w:rFonts w:ascii="Times New Roman"/>
          <w:b w:val="false"/>
          <w:i w:val="false"/>
          <w:color w:val="ff0000"/>
          <w:sz w:val="28"/>
        </w:rPr>
        <w:t xml:space="preserve"> шешімімен (01.01.2021 бастап қолданысқа енгізіледі).</w:t>
      </w:r>
      <w:r>
        <w:br/>
      </w:r>
      <w:r>
        <w:rPr>
          <w:rFonts w:ascii="Times New Roman"/>
          <w:b w:val="false"/>
          <w:i w:val="false"/>
          <w:color w:val="000000"/>
          <w:sz w:val="28"/>
        </w:rPr>
        <w:t>
</w:t>
      </w:r>
    </w:p>
    <w:bookmarkStart w:name="z27" w:id="4"/>
    <w:p>
      <w:pPr>
        <w:spacing w:after="0"/>
        <w:ind w:left="0"/>
        <w:jc w:val="both"/>
      </w:pPr>
      <w:r>
        <w:rPr>
          <w:rFonts w:ascii="Times New Roman"/>
          <w:b w:val="false"/>
          <w:i w:val="false"/>
          <w:color w:val="000000"/>
          <w:sz w:val="28"/>
        </w:rPr>
        <w:t>
      2. 2021 жылға арналған аудандық бюджетте аудандық маңызы бар қаланың, ауылдық округтердің бюджеттерінен аудандық бюджетке бюджеттік алып қоюлардың көлемдері 788 637 мың теңге сомасында көзделсін, оның ішінде:</w:t>
      </w:r>
    </w:p>
    <w:bookmarkEnd w:id="4"/>
    <w:bookmarkStart w:name="z28" w:id="5"/>
    <w:p>
      <w:pPr>
        <w:spacing w:after="0"/>
        <w:ind w:left="0"/>
        <w:jc w:val="both"/>
      </w:pPr>
      <w:r>
        <w:rPr>
          <w:rFonts w:ascii="Times New Roman"/>
          <w:b w:val="false"/>
          <w:i w:val="false"/>
          <w:color w:val="000000"/>
          <w:sz w:val="28"/>
        </w:rPr>
        <w:t>
      Талғар қаласы 375 976 мың теңге;</w:t>
      </w:r>
    </w:p>
    <w:bookmarkEnd w:id="5"/>
    <w:bookmarkStart w:name="z29" w:id="6"/>
    <w:p>
      <w:pPr>
        <w:spacing w:after="0"/>
        <w:ind w:left="0"/>
        <w:jc w:val="both"/>
      </w:pPr>
      <w:r>
        <w:rPr>
          <w:rFonts w:ascii="Times New Roman"/>
          <w:b w:val="false"/>
          <w:i w:val="false"/>
          <w:color w:val="000000"/>
          <w:sz w:val="28"/>
        </w:rPr>
        <w:t>
      Алатау ауылдық округі 37 826 мың теңге;</w:t>
      </w:r>
    </w:p>
    <w:bookmarkEnd w:id="6"/>
    <w:bookmarkStart w:name="z30" w:id="7"/>
    <w:p>
      <w:pPr>
        <w:spacing w:after="0"/>
        <w:ind w:left="0"/>
        <w:jc w:val="both"/>
      </w:pPr>
      <w:r>
        <w:rPr>
          <w:rFonts w:ascii="Times New Roman"/>
          <w:b w:val="false"/>
          <w:i w:val="false"/>
          <w:color w:val="000000"/>
          <w:sz w:val="28"/>
        </w:rPr>
        <w:t>
      Белбұлақ ауылдық округі 50 714 мың теңге;</w:t>
      </w:r>
    </w:p>
    <w:bookmarkEnd w:id="7"/>
    <w:bookmarkStart w:name="z31" w:id="8"/>
    <w:p>
      <w:pPr>
        <w:spacing w:after="0"/>
        <w:ind w:left="0"/>
        <w:jc w:val="both"/>
      </w:pPr>
      <w:r>
        <w:rPr>
          <w:rFonts w:ascii="Times New Roman"/>
          <w:b w:val="false"/>
          <w:i w:val="false"/>
          <w:color w:val="000000"/>
          <w:sz w:val="28"/>
        </w:rPr>
        <w:t>
      Бесағаш ауылдық округі 67 980 мың теңге;</w:t>
      </w:r>
    </w:p>
    <w:bookmarkEnd w:id="8"/>
    <w:bookmarkStart w:name="z32" w:id="9"/>
    <w:p>
      <w:pPr>
        <w:spacing w:after="0"/>
        <w:ind w:left="0"/>
        <w:jc w:val="both"/>
      </w:pPr>
      <w:r>
        <w:rPr>
          <w:rFonts w:ascii="Times New Roman"/>
          <w:b w:val="false"/>
          <w:i w:val="false"/>
          <w:color w:val="000000"/>
          <w:sz w:val="28"/>
        </w:rPr>
        <w:t>
      Гүлдала ауылдық округі 38 873 мың теңге;</w:t>
      </w:r>
    </w:p>
    <w:bookmarkEnd w:id="9"/>
    <w:bookmarkStart w:name="z33" w:id="10"/>
    <w:p>
      <w:pPr>
        <w:spacing w:after="0"/>
        <w:ind w:left="0"/>
        <w:jc w:val="both"/>
      </w:pPr>
      <w:r>
        <w:rPr>
          <w:rFonts w:ascii="Times New Roman"/>
          <w:b w:val="false"/>
          <w:i w:val="false"/>
          <w:color w:val="000000"/>
          <w:sz w:val="28"/>
        </w:rPr>
        <w:t>
      Кеңдала ауылдық округі 24 406 мың теңге;</w:t>
      </w:r>
    </w:p>
    <w:bookmarkEnd w:id="10"/>
    <w:bookmarkStart w:name="z34" w:id="11"/>
    <w:p>
      <w:pPr>
        <w:spacing w:after="0"/>
        <w:ind w:left="0"/>
        <w:jc w:val="both"/>
      </w:pPr>
      <w:r>
        <w:rPr>
          <w:rFonts w:ascii="Times New Roman"/>
          <w:b w:val="false"/>
          <w:i w:val="false"/>
          <w:color w:val="000000"/>
          <w:sz w:val="28"/>
        </w:rPr>
        <w:t>
      Қайнар ауылдық округі 13 033 мың теңге;</w:t>
      </w:r>
    </w:p>
    <w:bookmarkEnd w:id="11"/>
    <w:bookmarkStart w:name="z35" w:id="12"/>
    <w:p>
      <w:pPr>
        <w:spacing w:after="0"/>
        <w:ind w:left="0"/>
        <w:jc w:val="both"/>
      </w:pPr>
      <w:r>
        <w:rPr>
          <w:rFonts w:ascii="Times New Roman"/>
          <w:b w:val="false"/>
          <w:i w:val="false"/>
          <w:color w:val="000000"/>
          <w:sz w:val="28"/>
        </w:rPr>
        <w:t>
      Панфилов ауылдық округі 98 343 мың теңге;</w:t>
      </w:r>
    </w:p>
    <w:bookmarkEnd w:id="12"/>
    <w:bookmarkStart w:name="z36" w:id="13"/>
    <w:p>
      <w:pPr>
        <w:spacing w:after="0"/>
        <w:ind w:left="0"/>
        <w:jc w:val="both"/>
      </w:pPr>
      <w:r>
        <w:rPr>
          <w:rFonts w:ascii="Times New Roman"/>
          <w:b w:val="false"/>
          <w:i w:val="false"/>
          <w:color w:val="000000"/>
          <w:sz w:val="28"/>
        </w:rPr>
        <w:t>
      Тұздыбастау ауылдық округі 81 486 мың теңге.</w:t>
      </w:r>
    </w:p>
    <w:bookmarkEnd w:id="13"/>
    <w:bookmarkStart w:name="z37" w:id="14"/>
    <w:p>
      <w:pPr>
        <w:spacing w:after="0"/>
        <w:ind w:left="0"/>
        <w:jc w:val="both"/>
      </w:pPr>
      <w:r>
        <w:rPr>
          <w:rFonts w:ascii="Times New Roman"/>
          <w:b w:val="false"/>
          <w:i w:val="false"/>
          <w:color w:val="000000"/>
          <w:sz w:val="28"/>
        </w:rPr>
        <w:t xml:space="preserve">
      3. 2021 жылға арналған аудандық бюджетте аудандық маңызы бар қала, ауылдық округтердің бюджеттеріне берілетін ағымдағы нысаналы трансферттер көзделгені ескерілісін, оның ішінде: </w:t>
      </w:r>
    </w:p>
    <w:bookmarkEnd w:id="14"/>
    <w:bookmarkStart w:name="z38" w:id="15"/>
    <w:p>
      <w:pPr>
        <w:spacing w:after="0"/>
        <w:ind w:left="0"/>
        <w:jc w:val="both"/>
      </w:pPr>
      <w:r>
        <w:rPr>
          <w:rFonts w:ascii="Times New Roman"/>
          <w:b w:val="false"/>
          <w:i w:val="false"/>
          <w:color w:val="000000"/>
          <w:sz w:val="28"/>
        </w:rPr>
        <w:t>
      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асыруға;</w:t>
      </w:r>
    </w:p>
    <w:bookmarkEnd w:id="15"/>
    <w:bookmarkStart w:name="z39" w:id="16"/>
    <w:p>
      <w:pPr>
        <w:spacing w:after="0"/>
        <w:ind w:left="0"/>
        <w:jc w:val="both"/>
      </w:pPr>
      <w:r>
        <w:rPr>
          <w:rFonts w:ascii="Times New Roman"/>
          <w:b w:val="false"/>
          <w:i w:val="false"/>
          <w:color w:val="000000"/>
          <w:sz w:val="28"/>
        </w:rPr>
        <w:t>
      елді мекендерді көркейтуге;</w:t>
      </w:r>
    </w:p>
    <w:bookmarkEnd w:id="16"/>
    <w:bookmarkStart w:name="z40" w:id="17"/>
    <w:p>
      <w:pPr>
        <w:spacing w:after="0"/>
        <w:ind w:left="0"/>
        <w:jc w:val="both"/>
      </w:pPr>
      <w:r>
        <w:rPr>
          <w:rFonts w:ascii="Times New Roman"/>
          <w:b w:val="false"/>
          <w:i w:val="false"/>
          <w:color w:val="000000"/>
          <w:sz w:val="28"/>
        </w:rPr>
        <w:t>
      ауылдық округтерде автомобиль жолдарының жұмыс істеуін қамтамасыз етуге;</w:t>
      </w:r>
    </w:p>
    <w:bookmarkEnd w:id="17"/>
    <w:bookmarkStart w:name="z41" w:id="18"/>
    <w:p>
      <w:pPr>
        <w:spacing w:after="0"/>
        <w:ind w:left="0"/>
        <w:jc w:val="both"/>
      </w:pPr>
      <w:r>
        <w:rPr>
          <w:rFonts w:ascii="Times New Roman"/>
          <w:b w:val="false"/>
          <w:i w:val="false"/>
          <w:color w:val="000000"/>
          <w:sz w:val="28"/>
        </w:rPr>
        <w:t xml:space="preserve">
      ауылдық округ әкімдерінің қызметтерін қамтамасыз етуге. </w:t>
      </w:r>
    </w:p>
    <w:bookmarkEnd w:id="18"/>
    <w:bookmarkStart w:name="z42" w:id="19"/>
    <w:p>
      <w:pPr>
        <w:spacing w:after="0"/>
        <w:ind w:left="0"/>
        <w:jc w:val="both"/>
      </w:pPr>
      <w:r>
        <w:rPr>
          <w:rFonts w:ascii="Times New Roman"/>
          <w:b w:val="false"/>
          <w:i w:val="false"/>
          <w:color w:val="000000"/>
          <w:sz w:val="28"/>
        </w:rPr>
        <w:t>
      Көрсетілген трансферттерді аудандық маңызы бар қала, ауылдық округтердің бюджеттеріне бөлу Талғар ауданы әкімдігінің қаулысы негізінде айқындалады.</w:t>
      </w:r>
    </w:p>
    <w:bookmarkEnd w:id="19"/>
    <w:bookmarkStart w:name="z43" w:id="20"/>
    <w:p>
      <w:pPr>
        <w:spacing w:after="0"/>
        <w:ind w:left="0"/>
        <w:jc w:val="both"/>
      </w:pPr>
      <w:r>
        <w:rPr>
          <w:rFonts w:ascii="Times New Roman"/>
          <w:b w:val="false"/>
          <w:i w:val="false"/>
          <w:color w:val="000000"/>
          <w:sz w:val="28"/>
        </w:rPr>
        <w:t>
      4. Ауданның жергілікті атқарушы органының 2021 жылға арналған резерві 98 585 мың теңге сомада бекітілсін.</w:t>
      </w:r>
    </w:p>
    <w:bookmarkEnd w:id="20"/>
    <w:bookmarkStart w:name="z44" w:id="21"/>
    <w:p>
      <w:pPr>
        <w:spacing w:after="0"/>
        <w:ind w:left="0"/>
        <w:jc w:val="both"/>
      </w:pPr>
      <w:r>
        <w:rPr>
          <w:rFonts w:ascii="Times New Roman"/>
          <w:b w:val="false"/>
          <w:i w:val="false"/>
          <w:color w:val="000000"/>
          <w:sz w:val="28"/>
        </w:rPr>
        <w:t>
      5. Осы шешімнің орындалуын бақылау Талғар аудандық мәслихатының "Әлеуметтік-экономикалық даму, тарифтік саясат, шағын және орта кәсіпкерлікті дамыту және бюджет мәселелері жөніндегі" тұрақты комиссиясына жүктелсін.</w:t>
      </w:r>
    </w:p>
    <w:bookmarkEnd w:id="21"/>
    <w:bookmarkStart w:name="z45" w:id="22"/>
    <w:p>
      <w:pPr>
        <w:spacing w:after="0"/>
        <w:ind w:left="0"/>
        <w:jc w:val="both"/>
      </w:pPr>
      <w:r>
        <w:rPr>
          <w:rFonts w:ascii="Times New Roman"/>
          <w:b w:val="false"/>
          <w:i w:val="false"/>
          <w:color w:val="000000"/>
          <w:sz w:val="28"/>
        </w:rPr>
        <w:t>
      6. Осы шешім 2021 жылдың 1 қаңтарынан бастап қолданысқа енгізіледі.</w:t>
      </w:r>
    </w:p>
    <w:bookmarkEnd w:id="22"/>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Талғар аудандық мәслихаты</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сессиясының төрағасы</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Куракпаев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Талғар аудандық мәслихаттың</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хатшысы</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Еңкебайұлы</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Талғар аудандық мәслихатының</w:t>
            </w:r>
            <w:r>
              <w:rPr>
                <w:rFonts w:ascii="Times New Roman"/>
                <w:b w:val="false"/>
                <w:i w:val="false"/>
                <w:color w:val="000000"/>
                <w:sz w:val="20"/>
              </w:rPr>
              <w:t xml:space="preserve"> 2020 жылғы 28 желтоқсандағы</w:t>
            </w:r>
            <w:r>
              <w:rPr>
                <w:rFonts w:ascii="Times New Roman"/>
                <w:b w:val="false"/>
                <w:i w:val="false"/>
                <w:color w:val="000000"/>
                <w:sz w:val="20"/>
              </w:rPr>
              <w:t xml:space="preserve"> № 69-281 шешіміне 1-қосымша</w:t>
            </w:r>
          </w:p>
        </w:tc>
      </w:tr>
    </w:tbl>
    <w:bookmarkStart w:name="z53" w:id="23"/>
    <w:p>
      <w:pPr>
        <w:spacing w:after="0"/>
        <w:ind w:left="0"/>
        <w:jc w:val="left"/>
      </w:pPr>
      <w:r>
        <w:rPr>
          <w:rFonts w:ascii="Times New Roman"/>
          <w:b/>
          <w:i w:val="false"/>
          <w:color w:val="000000"/>
        </w:rPr>
        <w:t xml:space="preserve"> 2021 жылға арналған аудандық бюджет</w:t>
      </w:r>
    </w:p>
    <w:bookmarkEnd w:id="23"/>
    <w:p>
      <w:pPr>
        <w:spacing w:after="0"/>
        <w:ind w:left="0"/>
        <w:jc w:val="both"/>
      </w:pPr>
      <w:r>
        <w:rPr>
          <w:rFonts w:ascii="Times New Roman"/>
          <w:b w:val="false"/>
          <w:i w:val="false"/>
          <w:color w:val="ff0000"/>
          <w:sz w:val="28"/>
        </w:rPr>
        <w:t xml:space="preserve">
      Ескерту. 1 - қосымша жаңа редакцияда – Алматы облысы Талағар аудандық мәслихатының 17.11.2021 </w:t>
      </w:r>
      <w:r>
        <w:rPr>
          <w:rFonts w:ascii="Times New Roman"/>
          <w:b w:val="false"/>
          <w:i w:val="false"/>
          <w:color w:val="ff0000"/>
          <w:sz w:val="28"/>
        </w:rPr>
        <w:t>№ 14-47</w:t>
      </w:r>
      <w:r>
        <w:rPr>
          <w:rFonts w:ascii="Times New Roman"/>
          <w:b w:val="false"/>
          <w:i w:val="false"/>
          <w:color w:val="ff0000"/>
          <w:sz w:val="28"/>
        </w:rPr>
        <w:t xml:space="preserve"> шешімімен (01.01.2021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Кiрiстер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16 555 781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3 957 615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1 987 237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1 987 237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Меншiкке салынатын салықтар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1 331 315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1 330 234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Бiрыңғай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1 081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ішкі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578 663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307 200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ресурстарды пайдаланғаны үшін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11 977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жүргiзгені үшiн алынатын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259 276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бизнесіне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60 400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60 400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24 255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9 746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9 692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Республикасының Ұлттық Банкінің бюджетінен (шығыстар сметасынан) ұсталатын және қаржыландырылатын мемлекеттік макемелер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әкімдерінің басқаруындағы мемлекеттік мүлікті жалға беруден түсетін кірістерді қоспағанда ауданның (облыстық маңызы бар қаланың) коммуналдық меншігіндегі тұрғын үй қорынан үйлердi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9 209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9 209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1 796 812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1 236 522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1 236 522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және материалдық емес активтерді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560 290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560 290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10 773 099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мемлекеттiк басқару органдарынан трансферттер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793 132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аулдық округтардың бюджеттерінен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793 132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9 979 967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9 979 967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16 796 806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3 613 253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471 568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31 181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440 387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199 660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19 575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221 152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2 847 015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2 847 015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29 557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меншікке мүлікті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2 811 000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259 680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259 680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259 680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207 778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18 329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18 329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18 329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189 449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189 449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172 117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17 332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қорғау қызметi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116 882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116 882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пен қауіпсіздік объектілерін салу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116 882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84 108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84 108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84 108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2 899 824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1 263 178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1 263 178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1 263 178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1 531 199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1 531 199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741 012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43 839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182 144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93 119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Оңалтудың жеке бағдарламасына сәйкес мұқтаж мүгедектердi мiндеттi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көрсететiн тіл маманының қызметтерін ұсыну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392 417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72 117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105 447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75 197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42 833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етуге және өмір сүру сапасын жақсарту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15 153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шаруашылық және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Әлеуметтік көмек ретінде тұрғын үй сертификаттарын беру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Сенім білдірілген агенттің тұрғын үй сертификаттарын беру бойынша (бюджеттік кредит түріндегі әлеуметтік қолдау) қызметтеріне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4 877 123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3 048 894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1 261 208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мұқтажы үшін жер учаскелерін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1 261 208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1 430 274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823 982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606 292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шаруашылық және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357 412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 және тұрғын үй қоры саласында жергілікті деңгейде мемлекеттік саясатты іске асыру бойынша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19 374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үйымдастыру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171 240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109 798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856 508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шаруашылық және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856 508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68 399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шаруашылықты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340 624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елді мекендердегі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445 834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971 721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шаруашылық және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971 721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193 900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777 821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296 485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103 507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98 507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жұмыстарын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98 507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22 486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22 486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59 452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17 918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17 918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93 122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62 952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13 169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49 583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61 586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 және энергетика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61 586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шаруашылық және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61 586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Жылу-энергетикалық жүйені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61 586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76 694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25 644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25 644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25 244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21 964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35 459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35 459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18 121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17 721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және қала құрылысы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17 338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сәулет және қала құрылысы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1 047 578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958 181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958 181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593 927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364 254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89 397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89 397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15 606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Кентiшiлiк (қалаiшiлiк), қала маңындағы ауданiшiлiк қоғамдық жолаушылар тасымалдарын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73 491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562 057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14 804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547 217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94 114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94 114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332 885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бюджеттеріне "Ауыл-Ел бесігі" жобасы шеңберінде ауылдық елді мекендердегі әлеуметтік және инженерлік инфрақұрылым бойынша іс-шараларды іске асыруға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332 885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шаруашылық және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120 218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120 218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314 460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314 460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314 460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314 460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2 603 519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2 603 519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2 603 519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пайдаланылмаған (толық пайдаланылмаған)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68 226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2 507 905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Заңнаманың өзгеруіне байланысты жоғары тұрған бюджеттен төмен тұрған бюджеттерге өтемақыға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27 388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40 241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80 008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шаруашылық және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қолдау ретінде тұрғын үй сертификаттарын беру үшін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70 008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70 008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70 008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70 008</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39 767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39 767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39 767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39 767</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Қаржылық активтермен болатын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-281 266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Бюджеттің тапшылығын қаржыландыру (профицитті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281 266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Қарыздардаң түсімі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830 008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830 008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830 008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830 008</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қолдалынатын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702 571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702 571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702 571</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1 251 313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1 251 313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1 251 313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1 251 313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1 251 292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бөлінген пайдаланылмаған бюджеттік кредиттерді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Талғар аудандық мәслихатының</w:t>
            </w:r>
            <w:r>
              <w:rPr>
                <w:rFonts w:ascii="Times New Roman"/>
                <w:b w:val="false"/>
                <w:i w:val="false"/>
                <w:color w:val="000000"/>
                <w:sz w:val="20"/>
              </w:rPr>
              <w:t xml:space="preserve"> 2020 жылғы 28 желтоқсандағы</w:t>
            </w:r>
            <w:r>
              <w:rPr>
                <w:rFonts w:ascii="Times New Roman"/>
                <w:b w:val="false"/>
                <w:i w:val="false"/>
                <w:color w:val="000000"/>
                <w:sz w:val="20"/>
              </w:rPr>
              <w:t xml:space="preserve"> № 69-281 шешіміне 2-қосымша</w:t>
            </w:r>
          </w:p>
        </w:tc>
      </w:tr>
    </w:tbl>
    <w:bookmarkStart w:name="z57" w:id="24"/>
    <w:p>
      <w:pPr>
        <w:spacing w:after="0"/>
        <w:ind w:left="0"/>
        <w:jc w:val="left"/>
      </w:pPr>
      <w:r>
        <w:rPr>
          <w:rFonts w:ascii="Times New Roman"/>
          <w:b/>
          <w:i w:val="false"/>
          <w:color w:val="000000"/>
        </w:rPr>
        <w:t xml:space="preserve"> 2022 жылға арналған аудандық бюджет</w:t>
      </w:r>
    </w:p>
    <w:bookmarkEnd w:id="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Кiрiстер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8 499 381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4 177 382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648 226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648 226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1 133 525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1 133 525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Меншiкке салынатын салықтар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1 450 386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1 448 300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Бiрыңғай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2 086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ішкі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897 525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721 374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ресурстарды пайдаланғаны үшін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жүргiзгені үшiн алынатын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166 351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бизнесіне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47 720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47 720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68 605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19 975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мемлекеттік кәсіпорындардың таза кірісінің бір бөлігінің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3 061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5 967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меншігінен түсетін басқа да кірістер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10 901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мекемелердің тауарларды (жұмыстарды, қызметтерді) өткізуінен түсетін түсімдер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мекемелердің тауарларды (жұмыстарды, қызметтерді) өткізуінен түсетін түсімдер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Республикасының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46 883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46 883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659 410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312 145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312 145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және материалдық емес активтерді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347 265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347 265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3 593 984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3 593 984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3 593 984</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8 499 381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202 009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151 921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23 131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23 131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128 790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128 790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26 079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26 079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16 649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24 009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24 009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24 009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26 827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19 817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19 817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19 817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3 783 287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2 201 079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2 201 079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2 201 079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1 525 340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1 525 340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222 953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42 764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14 213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129 315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66 315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Оңалтудың жеке бағдарламасына сәйкес мұқтаж мүгедектердi мiндеттi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көрсететiн тіл маманының қызметтерін ұсыну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985 967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56 868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56 868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32 115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13 057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етуге және өмір сүру сапасын жақсарту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11 696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3 059 199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1 862 919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мұқтажы үшін жер учаскелерін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1 760 837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853 476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907 361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шаруашылық және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13 382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 және тұрғын үй қоры саласында жергілікті деңгейде мемлекеттік саясатты іске асыру бойынша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13 382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1 196 280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шаруашылық және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1 196 280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шаруашылықты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346 280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елді мекендердегі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206 219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84 819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84 819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жұмыстарын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84 819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18 443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18 443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10 852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69 026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49 114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48 032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19 912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19 912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33 931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25 246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25 246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346 280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 және энергетика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346 280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шаруашылық және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346 280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Жылу-энергетикалық жүйені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346 280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73 404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19 615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19 615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19 615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39 767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39 767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39 767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22 723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22 723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13 702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13 702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және қала құрылысы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сәулет және қала құрылысы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660 756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651 964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651 964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651 964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112 988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103 514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103 514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103 514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79 684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119 451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119 451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119 451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119 451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119 451</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39 767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39 767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39 767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39 767</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Қаржылық активтермен болатын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-79 684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Бюджеттің тапшылығын қаржыландыру (профицитті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79 684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119 451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119 451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119 451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119 451</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39 767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39 767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39 767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39 767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39 767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Талғар аудандық мәслихатының </w:t>
            </w:r>
            <w:r>
              <w:rPr>
                <w:rFonts w:ascii="Times New Roman"/>
                <w:b w:val="false"/>
                <w:i w:val="false"/>
                <w:color w:val="000000"/>
                <w:sz w:val="20"/>
              </w:rPr>
              <w:t xml:space="preserve">2020 жылғы 28 желтоқсандағы </w:t>
            </w:r>
            <w:r>
              <w:rPr>
                <w:rFonts w:ascii="Times New Roman"/>
                <w:b w:val="false"/>
                <w:i w:val="false"/>
                <w:color w:val="000000"/>
                <w:sz w:val="20"/>
              </w:rPr>
              <w:t>№ 69-281 шешіміне 3-қосымша</w:t>
            </w:r>
          </w:p>
        </w:tc>
      </w:tr>
    </w:tbl>
    <w:bookmarkStart w:name="z61" w:id="25"/>
    <w:p>
      <w:pPr>
        <w:spacing w:after="0"/>
        <w:ind w:left="0"/>
        <w:jc w:val="left"/>
      </w:pPr>
      <w:r>
        <w:rPr>
          <w:rFonts w:ascii="Times New Roman"/>
          <w:b/>
          <w:i w:val="false"/>
          <w:color w:val="000000"/>
        </w:rPr>
        <w:t xml:space="preserve"> 2023 жылға арналған аудандық бюджет</w:t>
      </w:r>
    </w:p>
    <w:bookmarkEnd w:id="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Кiрiстер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7 634 019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3 379 813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1 095 122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1 095 122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889 060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889 060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Меншiкке салынатын салықтар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450 386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448 300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Бiрыңғай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2 086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ішкі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897 525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721 374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ресурстарды пайдаланғаны үшін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жүргiзгені үшiн алынатын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166 351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бизнесіне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47 720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47 720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68 605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19 975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мемлекеттік кәсіпорындардың таза кірісінің бір бөлігінің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3 061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5 967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меншігінен түсетін басқа да кірістер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10 901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мекемелердің тауарларды (жұмыстарды, қызметтерді) өткізуінен түсетін түсімдер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мекемелердің тауарларды (жұмыстарды, қызметтерді) өткізуінен түсетін түсімдер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Республикасының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46 883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46 883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659 410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312 145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312 145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және материалдық емес активтерді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347 265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347 265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3 526 191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3 526 191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3 526 191</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7 634 019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210 085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24 046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24 046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133 954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133 954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27 121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27 121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17 314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24 964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24 964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24 964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42 021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21 411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21 411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21 411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3 546 779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1 955 073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1 955 073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1 955 073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1 533 510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1 533 510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235 198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14 213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129 784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66 418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Оңалтудың жеке бағдарламасына сәйкес мұқтаж мүгедектердi мiндеттi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көрсететiн тіл маманының қызметтерін ұсыну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978 770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57 395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58 196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58 196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33 389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13 057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етуге және өмір сүру сапасын жақсарту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2 710 522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1 778 539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мұқтажы үшін жер учаскелерін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1 675 927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1 225 927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шаруашылық және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13 912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 және тұрғын үй қоры саласында жергілікті деңгейде мемлекеттік саясатты іске асыру бойынша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13 912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846 651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шаруашылық және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846 651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шаруашылықты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елді мекендердегі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835 000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85 332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шаруашылық және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85 332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45 305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40 027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208 301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84 951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84 951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жұмыстарын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84 951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18 682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18 682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10 852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69 474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49 562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19 912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19 912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35 194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26 169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26 169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74 559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20 392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20 392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20 392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14 591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14 591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14 591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39 576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39 576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39 576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23 624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23 624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14 245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14 245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және қала құрылысы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сәулет және қала құрылысы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693 619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684 475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684 475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684 475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118 536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9 847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9 847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9 847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108 689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108 689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108 689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85 656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125 423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125 423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125 423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125 423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125 423</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39 767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39 767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39 767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39 767</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Қаржылық активтермен болатын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-85 656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Бюджеттің тапшылығын қаржыландыру (профицитті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85 656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125 423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125 423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125 423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125 423</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39 767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39 767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39 767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39 767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39 767</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