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6796" w14:textId="800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2019 жылғы 27 желтоқсандағы № 54-233 "Талғар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10 желтоқсандағы № 67-279 шешімі. Алматы облысы Әділет департаментінде 2020 жылы 11 желтоқсанда № 5813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2020-2022 жылдарға арналған бюджеті туралы" 2019 жылғы 27 желтоқсандағы № 54-233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37 826 527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7 002 145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32 277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553 160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30 238 945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769 170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769 037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29 469 775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15 698 771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5 441 284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8 329 720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42 897 420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70 657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108 294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37 637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5 141 550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5 141 550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37 826 527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30 238 945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351"/>
        <w:gridCol w:w="2097"/>
        <w:gridCol w:w="1351"/>
        <w:gridCol w:w="2479"/>
        <w:gridCol w:w="4725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989"/>
        <w:gridCol w:w="1535"/>
        <w:gridCol w:w="989"/>
        <w:gridCol w:w="3371"/>
        <w:gridCol w:w="5199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351"/>
        <w:gridCol w:w="2097"/>
        <w:gridCol w:w="1351"/>
        <w:gridCol w:w="1728"/>
        <w:gridCol w:w="5476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