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811c" w14:textId="b0a8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2019 жылғы 27 желтоқсандағы № 54-233 "Талғар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9 қарашадағы № 65-276 шешімі. Алматы облысы Әділет департаментінде 2020 жылы 16 қарашада № 5756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2020-2022 жылдарға арналған бюджеті туралы" 2019 жылғы 27 желтоқсандағы № 54-233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39 610 499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7 025 438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68 605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659 410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31 857 046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769 170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769 037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133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31 087 876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17 290 942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5 467 214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8 329 720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44 778 479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80 657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118 294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37 637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5 248 637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5 248 637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65-276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39 610 499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7 025 438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2 849 937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2 849 937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31 857 046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31 087 876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68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44 778 479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4 011 168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-5 248 637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5 248 637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