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cfe2" w14:textId="847c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2020 жылғы 10 қаңтардағы № 55-235 "Талғар ауданының Талғар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30 қыркүйектегі № 63-265 шешімі. Алматы облысы Әділет департаментінде 2020 жылы 8 қазанда № 5701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2020-2022 жылдарға арналған бюджеттері туралы" 2020 жылғы 10 қаңтардағы № 55-235 (Нормативтік құқықтық актілерді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5411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жылғы 24 қаңтардағы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Талғар қаласының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710 077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652 347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57 730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57 730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787 162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77 085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77 085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Алатау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114 005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88 493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25 512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25 512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127 013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13 008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Гүлдала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131 572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93 183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38 389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38 389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138 372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6 800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6 800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Кеңдала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87 337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67 204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20 133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20 133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95 911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8 574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8 574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Қайнар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80 977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58 600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22 377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22 377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86 773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5 796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5 796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2020-2022 жылдарға арналған Панфилов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267 374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205 475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61 899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61 899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299 578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32 204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32 204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Тұздыбастау ауылдық округінің бюджеті тиісінше осы шешімнің 31, 32 және 33-қосымшаларына сәйкес, оның ішінде 2020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163 689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135 160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28 529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28 529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186 939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23 250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23 250 мың теңге.".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63-265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1-қосымша</w:t>
            </w:r>
          </w:p>
        </w:tc>
      </w:tr>
    </w:tbl>
    <w:bookmarkStart w:name="z12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Талғар қаласының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63-265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3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Алатау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63-265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14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Гүлдала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7"/>
        <w:gridCol w:w="4788"/>
      </w:tblGrid>
      <w:tr>
        <w:trPr>
          <w:trHeight w:val="30" w:hRule="atLeast"/>
        </w:trPr>
        <w:tc>
          <w:tcPr>
            <w:tcW w:w="8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63-265 шешіміне 4-қосымша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14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Кеңдала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63-265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bookmarkStart w:name="z15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Қайнар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689"/>
        <w:gridCol w:w="1088"/>
        <w:gridCol w:w="4630"/>
        <w:gridCol w:w="3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63-265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16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Панфилов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63-265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17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Тұздыбастау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