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666a" w14:textId="1c66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мәслихатының 2019 жылғы 27 желтоқсандағы № 54-233 "Талғар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2020 жылғы 14 қыркүйектегі № 62-262 шешімі. Алматы облысы Әділет департаментінде 2020 жылы 16 қыркүйекте № 5663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мәслихатының "Талғар ауданының 2020-2022 жылдарға арналған бюджеті туралы" 2019 жылғы 27 желтоқсандағы № 54-233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5393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16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38 485 767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6 986 886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32 055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656 910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30 809 916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мемлекеттiк басқару органдарынан трансферттер 769 170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алып қоюлар 769 037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пайдаланылмаған (толық пайдаланылмаған) трансферттерді қайтару 133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басқарудың жоғары тұрған органдарынан түсетін трансферттер 30 040 746 мың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16 146 079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5 564 947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8 329 720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43 661 384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80 657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118 294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37 637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5 256 274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5 226 274 мың теңге.".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Талғар аудандық мәслихатының "Әлеуметтік-экономикалық даму, тарифтік саясат, шағын және орта кәсіпкерлікті дамыту және бюджет мәселелері жөніндегі" тұрақты комиссиясына жүктелсін.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62-262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54-233 шешіміне 1-қосымша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38 485 767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6 986 886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1 769 870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1 769 870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2 897 908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2 897 908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1 469 900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1 468 300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806 988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660 788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656 910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309 645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309 645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347 265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347 265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30 809 916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30 040 746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30 040 746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43"/>
        <w:gridCol w:w="1145"/>
        <w:gridCol w:w="1145"/>
        <w:gridCol w:w="5668"/>
        <w:gridCol w:w="29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43 661 384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2 604 699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2 226 395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2 226 395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582 214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582 214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565 793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22 564 588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2 629 562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2 629 562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2 629 562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17 758 760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16 421 470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16 206 615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1 094 797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1 094 797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2 126 660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2 126 660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1 573 656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3 961 833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2 531 938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2 469 604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2 469 604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1 306 304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1 306 304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712 218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9 968 441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5 328 058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4 263 019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1 047 271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3 215 748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621 939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2 225 003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2 225 003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1 139 025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615 716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2 415 380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2 415 380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2 287 461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2 333 057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2 236 936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2 236 936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688 707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1 548 229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1 095 287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1 085 756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"Ауыл-Ел бесігі" жобасы шеңберінде ауылдық елді мекендердегі әлеуметтік және инженерлік инфрақұрылым бойынша іс-шараларды іске асыруға берілетін ағымдағы нысаналы 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1737"/>
        <w:gridCol w:w="1119"/>
        <w:gridCol w:w="1737"/>
        <w:gridCol w:w="2676"/>
        <w:gridCol w:w="3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3228"/>
        <w:gridCol w:w="46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-5 256 274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5 256 274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Қарыздардаң түсімі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5 449 067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5 449 067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5 449 067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5 449 067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1728"/>
        <w:gridCol w:w="5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146 988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146 988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899"/>
        <w:gridCol w:w="1897"/>
        <w:gridCol w:w="1897"/>
        <w:gridCol w:w="2565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339 781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339 781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339 781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339 781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339 780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