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18aa8d" w14:textId="518aa8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Талғар аудандық мәслихатының 2020 жылғы 10 қаңтардағы № 55-235 "Талғар ауданының Талғар қаласы мен ауылдық округтерінің 2020-2022 жылдарға арналған бюджеттері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Талғар аудандық мәслихатының 2020 жылғы 17 тамыздағы № 61-258 шешімі. Алматы облысы Әділет департаментінде 2020 жылы 21 тамызда № 5626 болып тіркелді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2008 жылғы 4 желтоқсандағы Қазақстан Республикасының Бюджет кодексінің 106-бабының </w:t>
      </w:r>
      <w:r>
        <w:rPr>
          <w:rFonts w:ascii="Times New Roman"/>
          <w:b w:val="false"/>
          <w:i w:val="false"/>
          <w:color w:val="000000"/>
          <w:sz w:val="28"/>
        </w:rPr>
        <w:t>4-тармағына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2001 жылғы 23 қаңтардағы Қазақстан Республикасы Заңының 6-бабының 1-тармағының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Талғар аудандық мәслихаты ШЕШІМ ҚАБЫЛДАДЫ: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Талғар аудандық маслихатының "Талғар ауданының Талғар қаласы мен ауылдық округтерінің 2020-2022 жылдарға арналған бюджеттері туралы" 2020 жылғы 10 қаңтардағы № 55-235 (Нормативтік құқықтық актілерді мемлекеттік тіркеу тізіліміне </w:t>
      </w:r>
      <w:r>
        <w:rPr>
          <w:rFonts w:ascii="Times New Roman"/>
          <w:b w:val="false"/>
          <w:i w:val="false"/>
          <w:color w:val="000000"/>
          <w:sz w:val="28"/>
        </w:rPr>
        <w:t>№ 5411</w:t>
      </w:r>
      <w:r>
        <w:rPr>
          <w:rFonts w:ascii="Times New Roman"/>
          <w:b w:val="false"/>
          <w:i w:val="false"/>
          <w:color w:val="000000"/>
          <w:sz w:val="28"/>
        </w:rPr>
        <w:t xml:space="preserve"> тіркелген, 2020 жылғы 24 қаңтардағы Қазақстан Республикасы нормативтік құқықтық актілерінің эталондық бақылау банкінде жарияланған) шешіміне келесі өзгерістер енгізілсін: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11-тармақтары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2020-2022 жылдарға арналған Талғар қаласының бюджеті тиісінше осы шешімнің 1, 2 және 3-қосымшаларына сәйкес, оның ішінде 2020 жылға келесі көлемдерде бекітілсін: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718 321 мың теңге, оның ішінде: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652 347 мың теңге;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65 974 мың теңге, оның ішінде: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трансферттер 65 974 мың теңге;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нысаналы даму трансферттері 0 теңге;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795 406 мың теңге;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теңге;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77 085 мың теңге;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77 085 мың теңге.";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2020-2022 жылдарға арналған Алатау ауылдық округінің бюджеті тиісінше осы шешімнің 4, 5 және 6-қосымшаларына сәйкес, оның ішінде 2020 жылға келесі көлемдерде бекітілсін: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113 350 мың теңге, оның ішінде: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88 493 мың теңге;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24 857 мың теңге, оның ішінде: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трансферттер 24 857 мың теңге;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нысаналы даму трансферттері 0 теңге;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126 358 мың теңге;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тенге;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13 008 мың теңге;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13 008 мың теңге.";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2020-2022 жылдарға арналған Белбұлақ ауылдық округінің бюджеті тиісінше осы шешімнің 7, 8 және 9-қосымшаларына сәйкес, оның ішінде 2020 жылға келесі көлемдерде бекітілсін: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149 684 мың теңге, оның ішінде: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93 659 мың теңге;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37"/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56 025 мың теңге, оның ішінде: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трансферттер 56 025 мың теңге;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нысаналы даму трансферттері 0 теңге;</w:t>
      </w:r>
    </w:p>
    <w:bookmarkEnd w:id="40"/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165 617 мың теңге;</w:t>
      </w:r>
    </w:p>
    <w:bookmarkEnd w:id="41"/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bookmarkEnd w:id="42"/>
    <w:bookmarkStart w:name="z5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43"/>
    <w:bookmarkStart w:name="z5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44"/>
    <w:bookmarkStart w:name="z5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теңге;</w:t>
      </w:r>
    </w:p>
    <w:bookmarkEnd w:id="45"/>
    <w:bookmarkStart w:name="z5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15 933 мың теңге;</w:t>
      </w:r>
    </w:p>
    <w:bookmarkEnd w:id="46"/>
    <w:bookmarkStart w:name="z5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15 933 мың теңге.";</w:t>
      </w:r>
    </w:p>
    <w:bookmarkEnd w:id="47"/>
    <w:bookmarkStart w:name="z5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2020-2022 жылдарға арналған Бесағаш ауылдық округінің бюджеті тиісінше осы шешімнің 10, 11 және 12-қосымшаларына сәйкес, оның ішінде 2020 жылға келесі көлемдерде бекітілсін:</w:t>
      </w:r>
    </w:p>
    <w:bookmarkEnd w:id="48"/>
    <w:bookmarkStart w:name="z5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158 325 мың теңге, оның ішінде:</w:t>
      </w:r>
    </w:p>
    <w:bookmarkEnd w:id="49"/>
    <w:bookmarkStart w:name="z5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133 000 мың теңге;</w:t>
      </w:r>
    </w:p>
    <w:bookmarkEnd w:id="50"/>
    <w:bookmarkStart w:name="z5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51"/>
    <w:bookmarkStart w:name="z5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52"/>
    <w:bookmarkStart w:name="z60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25 325 мың теңге, оның ішінде:</w:t>
      </w:r>
    </w:p>
    <w:bookmarkEnd w:id="53"/>
    <w:bookmarkStart w:name="z61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трансферттер 25 325 мың теңге;</w:t>
      </w:r>
    </w:p>
    <w:bookmarkEnd w:id="54"/>
    <w:bookmarkStart w:name="z62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нысаналы даму трансферттері 0 теңге;</w:t>
      </w:r>
    </w:p>
    <w:bookmarkEnd w:id="55"/>
    <w:bookmarkStart w:name="z63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168 807 мың теңге;</w:t>
      </w:r>
    </w:p>
    <w:bookmarkEnd w:id="56"/>
    <w:bookmarkStart w:name="z64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bookmarkEnd w:id="57"/>
    <w:bookmarkStart w:name="z65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58"/>
    <w:bookmarkStart w:name="z66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59"/>
    <w:bookmarkStart w:name="z67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теңге;</w:t>
      </w:r>
    </w:p>
    <w:bookmarkEnd w:id="60"/>
    <w:bookmarkStart w:name="z68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10 482 мың теңге;</w:t>
      </w:r>
    </w:p>
    <w:bookmarkEnd w:id="61"/>
    <w:bookmarkStart w:name="z69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10 482 мың теңге.";</w:t>
      </w:r>
    </w:p>
    <w:bookmarkEnd w:id="62"/>
    <w:bookmarkStart w:name="z70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2020-2022 жылдарға арналған Бесқайнар ауылдық округінің бюджеті тиісінше осы шешімнің 13, 14 және 15-қосымшаларына сәйкес, оның ішінде 2020 жылға келесі көлемдерде бекітілсін:</w:t>
      </w:r>
    </w:p>
    <w:bookmarkEnd w:id="63"/>
    <w:bookmarkStart w:name="z71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31 170 мың теңге, оның ішінде:</w:t>
      </w:r>
    </w:p>
    <w:bookmarkEnd w:id="64"/>
    <w:bookmarkStart w:name="z72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17 370 мың теңге;</w:t>
      </w:r>
    </w:p>
    <w:bookmarkEnd w:id="65"/>
    <w:bookmarkStart w:name="z73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66"/>
    <w:bookmarkStart w:name="z74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67"/>
    <w:bookmarkStart w:name="z75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13 800 мың теңге, оның ішінде:</w:t>
      </w:r>
    </w:p>
    <w:bookmarkEnd w:id="68"/>
    <w:bookmarkStart w:name="z76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трансферттер 13 800 мың теңге;</w:t>
      </w:r>
    </w:p>
    <w:bookmarkEnd w:id="69"/>
    <w:bookmarkStart w:name="z77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нысаналы даму трансферттері 0 теңге;</w:t>
      </w:r>
    </w:p>
    <w:bookmarkEnd w:id="70"/>
    <w:bookmarkStart w:name="z78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33 113 мың теңге;</w:t>
      </w:r>
    </w:p>
    <w:bookmarkEnd w:id="71"/>
    <w:bookmarkStart w:name="z79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bookmarkEnd w:id="72"/>
    <w:bookmarkStart w:name="z80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73"/>
    <w:bookmarkStart w:name="z81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74"/>
    <w:bookmarkStart w:name="z82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тенге;</w:t>
      </w:r>
    </w:p>
    <w:bookmarkEnd w:id="75"/>
    <w:bookmarkStart w:name="z83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1 943 мың теңге;</w:t>
      </w:r>
    </w:p>
    <w:bookmarkEnd w:id="76"/>
    <w:bookmarkStart w:name="z84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1 943 мың теңге.";</w:t>
      </w:r>
    </w:p>
    <w:bookmarkEnd w:id="77"/>
    <w:bookmarkStart w:name="z85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2020-2022 жылдарға арналған Гүлдала ауылдық округінің бюджеті тиісінше осы шешімнің 16, 17 және 18-қосымшаларына сәйкес, оның ішінде 2020 жылға келесі көлемдерде бекітілсін:</w:t>
      </w:r>
    </w:p>
    <w:bookmarkEnd w:id="78"/>
    <w:bookmarkStart w:name="z86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131 572 мың теңге, оның ішінде:</w:t>
      </w:r>
    </w:p>
    <w:bookmarkEnd w:id="79"/>
    <w:bookmarkStart w:name="z87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93 183 мың теңге;</w:t>
      </w:r>
    </w:p>
    <w:bookmarkEnd w:id="80"/>
    <w:bookmarkStart w:name="z88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81"/>
    <w:bookmarkStart w:name="z89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82"/>
    <w:bookmarkStart w:name="z90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38 389 мың теңге, оның ішінде:</w:t>
      </w:r>
    </w:p>
    <w:bookmarkEnd w:id="83"/>
    <w:bookmarkStart w:name="z91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трансферттер 38 389 мың теңге;</w:t>
      </w:r>
    </w:p>
    <w:bookmarkEnd w:id="84"/>
    <w:bookmarkStart w:name="z92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нысаналы даму трансферттері 0 теңге;</w:t>
      </w:r>
    </w:p>
    <w:bookmarkEnd w:id="85"/>
    <w:bookmarkStart w:name="z93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138 372 мың теңге;</w:t>
      </w:r>
    </w:p>
    <w:bookmarkEnd w:id="86"/>
    <w:bookmarkStart w:name="z94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bookmarkEnd w:id="87"/>
    <w:bookmarkStart w:name="z95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88"/>
    <w:bookmarkStart w:name="z96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89"/>
    <w:bookmarkStart w:name="z97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теңге;</w:t>
      </w:r>
    </w:p>
    <w:bookmarkEnd w:id="90"/>
    <w:bookmarkStart w:name="z98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6 800 мың теңге;</w:t>
      </w:r>
    </w:p>
    <w:bookmarkEnd w:id="91"/>
    <w:bookmarkStart w:name="z99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6 800 мың теңге.";</w:t>
      </w:r>
    </w:p>
    <w:bookmarkEnd w:id="92"/>
    <w:bookmarkStart w:name="z100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2020-2022 жылдарға арналған Кеңдала ауылдық округінің бюджеті тиісінше осы шешімнің 19, 20 және 21-қосымшаларына сәйкес, оның ішінде 2020 жылға келесі көлемдерде бекітілсін:</w:t>
      </w:r>
    </w:p>
    <w:bookmarkEnd w:id="93"/>
    <w:bookmarkStart w:name="z101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87 337 мың теңге, оның ішінде:</w:t>
      </w:r>
    </w:p>
    <w:bookmarkEnd w:id="94"/>
    <w:bookmarkStart w:name="z102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67 204 мың теңге;</w:t>
      </w:r>
    </w:p>
    <w:bookmarkEnd w:id="95"/>
    <w:bookmarkStart w:name="z103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96"/>
    <w:bookmarkStart w:name="z104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97"/>
    <w:bookmarkStart w:name="z105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20 133 мың теңге, оның ішінде:</w:t>
      </w:r>
    </w:p>
    <w:bookmarkEnd w:id="98"/>
    <w:bookmarkStart w:name="z106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трансферттер 20 133 мың теңге;</w:t>
      </w:r>
    </w:p>
    <w:bookmarkEnd w:id="99"/>
    <w:bookmarkStart w:name="z107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нысаналы даму трансферттері 0 теңге;</w:t>
      </w:r>
    </w:p>
    <w:bookmarkEnd w:id="100"/>
    <w:bookmarkStart w:name="z108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95 911 мың теңге;</w:t>
      </w:r>
    </w:p>
    <w:bookmarkEnd w:id="101"/>
    <w:bookmarkStart w:name="z109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bookmarkEnd w:id="102"/>
    <w:bookmarkStart w:name="z110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103"/>
    <w:bookmarkStart w:name="z111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104"/>
    <w:bookmarkStart w:name="z112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теңге;</w:t>
      </w:r>
    </w:p>
    <w:bookmarkEnd w:id="105"/>
    <w:bookmarkStart w:name="z113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8 574 мың теңге;</w:t>
      </w:r>
    </w:p>
    <w:bookmarkEnd w:id="106"/>
    <w:bookmarkStart w:name="z114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8 574 теңге.";</w:t>
      </w:r>
    </w:p>
    <w:bookmarkEnd w:id="107"/>
    <w:bookmarkStart w:name="z115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2020-2022 жылдарға арналған Қайнар ауылдық округінің бюджеті тиісінше осы шешімнің 22, 23 және 24-қосымшаларына сәйкес, оның ішінде 2020 жылға келесі көлемдерде бекітілсін:</w:t>
      </w:r>
    </w:p>
    <w:bookmarkEnd w:id="108"/>
    <w:bookmarkStart w:name="z116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79 577 мың теңге, оның ішінде:</w:t>
      </w:r>
    </w:p>
    <w:bookmarkEnd w:id="109"/>
    <w:bookmarkStart w:name="z117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58 600 мың теңге;</w:t>
      </w:r>
    </w:p>
    <w:bookmarkEnd w:id="110"/>
    <w:bookmarkStart w:name="z118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111"/>
    <w:bookmarkStart w:name="z119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112"/>
    <w:bookmarkStart w:name="z120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20 977 мың теңге, оның ішінде:</w:t>
      </w:r>
    </w:p>
    <w:bookmarkEnd w:id="113"/>
    <w:bookmarkStart w:name="z121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трансферттер 20 977 мың теңге;</w:t>
      </w:r>
    </w:p>
    <w:bookmarkEnd w:id="114"/>
    <w:bookmarkStart w:name="z122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нысаналы даму трансферттері 0 теңге;</w:t>
      </w:r>
    </w:p>
    <w:bookmarkEnd w:id="115"/>
    <w:bookmarkStart w:name="z123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85 373 мың теңге;</w:t>
      </w:r>
    </w:p>
    <w:bookmarkEnd w:id="116"/>
    <w:bookmarkStart w:name="z124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bookmarkEnd w:id="117"/>
    <w:bookmarkStart w:name="z125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118"/>
    <w:bookmarkStart w:name="z126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119"/>
    <w:bookmarkStart w:name="z127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теңге;</w:t>
      </w:r>
    </w:p>
    <w:bookmarkEnd w:id="120"/>
    <w:bookmarkStart w:name="z128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5 796 мың теңге;</w:t>
      </w:r>
    </w:p>
    <w:bookmarkEnd w:id="121"/>
    <w:bookmarkStart w:name="z129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5 796 мың теңге.";</w:t>
      </w:r>
    </w:p>
    <w:bookmarkEnd w:id="122"/>
    <w:bookmarkStart w:name="z130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"9. 2020-2022 жылдарға арналған Нұра ауылдық округінің бюджеті тиісінше осы шешімнің 25, 26 және 27-қосымшаларына сәйкес, оның ішінде 2020 жылға келесі көлемдерде бекітілсін:</w:t>
      </w:r>
    </w:p>
    <w:bookmarkEnd w:id="123"/>
    <w:bookmarkStart w:name="z131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49 787 мың теңге, оның ішінде:</w:t>
      </w:r>
    </w:p>
    <w:bookmarkEnd w:id="124"/>
    <w:bookmarkStart w:name="z132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24 012 мың теңге;</w:t>
      </w:r>
    </w:p>
    <w:bookmarkEnd w:id="125"/>
    <w:bookmarkStart w:name="z133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126"/>
    <w:bookmarkStart w:name="z134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127"/>
    <w:bookmarkStart w:name="z135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25 775 мың теңге, оның ішінде:</w:t>
      </w:r>
    </w:p>
    <w:bookmarkEnd w:id="128"/>
    <w:bookmarkStart w:name="z136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трансферттер 25 775 мың теңге;</w:t>
      </w:r>
    </w:p>
    <w:bookmarkEnd w:id="129"/>
    <w:bookmarkStart w:name="z137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нысаналы даму трансферттері 0 теңге;</w:t>
      </w:r>
    </w:p>
    <w:bookmarkEnd w:id="130"/>
    <w:bookmarkStart w:name="z138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57 199 мың теңге;</w:t>
      </w:r>
    </w:p>
    <w:bookmarkEnd w:id="131"/>
    <w:bookmarkStart w:name="z139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bookmarkEnd w:id="132"/>
    <w:bookmarkStart w:name="z140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133"/>
    <w:bookmarkStart w:name="z141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134"/>
    <w:bookmarkStart w:name="z142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теңге;</w:t>
      </w:r>
    </w:p>
    <w:bookmarkEnd w:id="135"/>
    <w:bookmarkStart w:name="z143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7 412 мың теңге;</w:t>
      </w:r>
    </w:p>
    <w:bookmarkEnd w:id="136"/>
    <w:bookmarkStart w:name="z144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7 412 мың теңге.";</w:t>
      </w:r>
    </w:p>
    <w:bookmarkEnd w:id="137"/>
    <w:bookmarkStart w:name="z145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"10. 2020-2022 жылдарға арналған Панфилов ауылдық округінің бюджеті тиісінше осы шешімнің 28, 29 және 30-қосымшаларына сәйкес, оның ішінде 2020 жылға келесі көлемдерде бекітілсін:</w:t>
      </w:r>
    </w:p>
    <w:bookmarkEnd w:id="138"/>
    <w:bookmarkStart w:name="z146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250 765 мың теңге, оның ішінде:</w:t>
      </w:r>
    </w:p>
    <w:bookmarkEnd w:id="139"/>
    <w:bookmarkStart w:name="z147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205 475 мың теңге;</w:t>
      </w:r>
    </w:p>
    <w:bookmarkEnd w:id="140"/>
    <w:bookmarkStart w:name="z148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141"/>
    <w:bookmarkStart w:name="z149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142"/>
    <w:bookmarkStart w:name="z150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45 290 мың теңге, оның ішінде:</w:t>
      </w:r>
    </w:p>
    <w:bookmarkEnd w:id="143"/>
    <w:bookmarkStart w:name="z151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трансферттер 45 290 мың теңге;</w:t>
      </w:r>
    </w:p>
    <w:bookmarkEnd w:id="144"/>
    <w:bookmarkStart w:name="z152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нысаналы даму трансферттері 0 теңге;</w:t>
      </w:r>
    </w:p>
    <w:bookmarkEnd w:id="145"/>
    <w:bookmarkStart w:name="z153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282 969 мың теңге;</w:t>
      </w:r>
    </w:p>
    <w:bookmarkEnd w:id="146"/>
    <w:bookmarkStart w:name="z154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bookmarkEnd w:id="147"/>
    <w:bookmarkStart w:name="z155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148"/>
    <w:bookmarkStart w:name="z156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149"/>
    <w:bookmarkStart w:name="z157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теңге;</w:t>
      </w:r>
    </w:p>
    <w:bookmarkEnd w:id="150"/>
    <w:bookmarkStart w:name="z158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32 204 мың теңге;</w:t>
      </w:r>
    </w:p>
    <w:bookmarkEnd w:id="151"/>
    <w:bookmarkStart w:name="z159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32 204 мың теңге.";</w:t>
      </w:r>
    </w:p>
    <w:bookmarkEnd w:id="152"/>
    <w:bookmarkStart w:name="z160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"11. 2020-2022 жылдарға арналған Тұздыбастау ауылдық округінің бюджеті тиісінше осы шешімнің 31, 32 және 33-қосымшаларына сәйкес, оның ішінде 2020 жылға келесі көлемдерде бекітілсін:</w:t>
      </w:r>
    </w:p>
    <w:bookmarkEnd w:id="153"/>
    <w:bookmarkStart w:name="z161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162 787 мың теңге, оның ішінде:</w:t>
      </w:r>
    </w:p>
    <w:bookmarkEnd w:id="154"/>
    <w:bookmarkStart w:name="z162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135 160 мың теңге;</w:t>
      </w:r>
    </w:p>
    <w:bookmarkEnd w:id="155"/>
    <w:bookmarkStart w:name="z163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156"/>
    <w:bookmarkStart w:name="z164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157"/>
    <w:bookmarkStart w:name="z165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27 267 мың теңге, оның ішінде:</w:t>
      </w:r>
    </w:p>
    <w:bookmarkEnd w:id="158"/>
    <w:bookmarkStart w:name="z166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трансферттер 27 267 мың теңге;</w:t>
      </w:r>
    </w:p>
    <w:bookmarkEnd w:id="159"/>
    <w:bookmarkStart w:name="z167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нысаналы даму трансферттері 0 теңге;</w:t>
      </w:r>
    </w:p>
    <w:bookmarkEnd w:id="160"/>
    <w:bookmarkStart w:name="z168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186 037 мың теңге;</w:t>
      </w:r>
    </w:p>
    <w:bookmarkEnd w:id="161"/>
    <w:bookmarkStart w:name="z169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bookmarkEnd w:id="162"/>
    <w:bookmarkStart w:name="z170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163"/>
    <w:bookmarkStart w:name="z171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164"/>
    <w:bookmarkStart w:name="z172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теңге;</w:t>
      </w:r>
    </w:p>
    <w:bookmarkEnd w:id="165"/>
    <w:bookmarkStart w:name="z173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23 250 мың теңге;</w:t>
      </w:r>
    </w:p>
    <w:bookmarkEnd w:id="166"/>
    <w:bookmarkStart w:name="z174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23 250 мың теңге.".</w:t>
      </w:r>
    </w:p>
    <w:bookmarkEnd w:id="167"/>
    <w:bookmarkStart w:name="z175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31-қосымшалары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тиісінше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</w:p>
    <w:bookmarkEnd w:id="168"/>
    <w:bookmarkStart w:name="z176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шешімнің орындалуын бақылау Талғар аудандық мәслихатының "Әлеуметтік-экономикалық даму, тарифтік саясат, шағын және орта кәсіпкерлікті дамыту және бюджет мәселелері жөніндегі" тұрақты комиссиясына жүктелсін.</w:t>
      </w:r>
    </w:p>
    <w:bookmarkEnd w:id="169"/>
    <w:bookmarkStart w:name="z177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2020 жылдың 1 қаңтарынан бастап қолданысқа енгізіледі.</w:t>
      </w:r>
    </w:p>
    <w:bookmarkEnd w:id="17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Талғар аудандық мәслихаты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сессиясының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Сембаев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Талғар аудандық мәслихаттың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Еңкебайұлы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Талғар аудандық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2020 жылғы 17 тамыздағы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61-258 шешіміне 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Талғар аудандық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2020 жылғы 10 қаңтардағы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шешіміне 1-қосымша</w:t>
            </w:r>
          </w:p>
        </w:tc>
      </w:tr>
    </w:tbl>
    <w:bookmarkStart w:name="z188" w:id="17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жылғы Талғар қаласының бюджеті</w:t>
      </w:r>
    </w:p>
    <w:bookmarkEnd w:id="17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18"/>
        <w:gridCol w:w="1580"/>
        <w:gridCol w:w="1018"/>
        <w:gridCol w:w="224"/>
        <w:gridCol w:w="4333"/>
        <w:gridCol w:w="412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1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Кiрiстер</w:t>
            </w:r>
          </w:p>
        </w:tc>
        <w:tc>
          <w:tcPr>
            <w:tcW w:w="4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718 321</w:t>
            </w:r>
          </w:p>
        </w:tc>
      </w:tr>
      <w:tr>
        <w:trPr>
          <w:trHeight w:val="30" w:hRule="atLeast"/>
        </w:trPr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652 347</w:t>
            </w:r>
          </w:p>
        </w:tc>
      </w:tr>
      <w:tr>
        <w:trPr>
          <w:trHeight w:val="30" w:hRule="atLeast"/>
        </w:trPr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309 000</w:t>
            </w:r>
          </w:p>
        </w:tc>
      </w:tr>
      <w:tr>
        <w:trPr>
          <w:trHeight w:val="30" w:hRule="atLeast"/>
        </w:trPr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309 000</w:t>
            </w:r>
          </w:p>
        </w:tc>
      </w:tr>
      <w:tr>
        <w:trPr>
          <w:trHeight w:val="30" w:hRule="atLeast"/>
        </w:trPr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Меншiкке салынатын салықтар </w:t>
            </w:r>
          </w:p>
        </w:tc>
        <w:tc>
          <w:tcPr>
            <w:tcW w:w="4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341 817</w:t>
            </w:r>
          </w:p>
        </w:tc>
      </w:tr>
      <w:tr>
        <w:trPr>
          <w:trHeight w:val="30" w:hRule="atLeast"/>
        </w:trPr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</w:t>
            </w:r>
          </w:p>
        </w:tc>
      </w:tr>
      <w:tr>
        <w:trPr>
          <w:trHeight w:val="30" w:hRule="atLeast"/>
        </w:trPr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27 000</w:t>
            </w:r>
          </w:p>
        </w:tc>
      </w:tr>
      <w:tr>
        <w:trPr>
          <w:trHeight w:val="30" w:hRule="atLeast"/>
        </w:trPr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307 317</w:t>
            </w:r>
          </w:p>
        </w:tc>
      </w:tr>
      <w:tr>
        <w:trPr>
          <w:trHeight w:val="30" w:hRule="atLeast"/>
        </w:trPr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 ,жұмыстарға және қызметтерге салынатын ішкі салықтар</w:t>
            </w:r>
          </w:p>
        </w:tc>
        <w:tc>
          <w:tcPr>
            <w:tcW w:w="4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1530</w:t>
            </w:r>
          </w:p>
        </w:tc>
      </w:tr>
      <w:tr>
        <w:trPr>
          <w:trHeight w:val="30" w:hRule="atLeast"/>
        </w:trPr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жүргiзгені үшiн алынатын алымдар</w:t>
            </w:r>
          </w:p>
        </w:tc>
        <w:tc>
          <w:tcPr>
            <w:tcW w:w="4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1530</w:t>
            </w:r>
          </w:p>
        </w:tc>
      </w:tr>
      <w:tr>
        <w:trPr>
          <w:trHeight w:val="30" w:hRule="atLeast"/>
        </w:trPr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65 974</w:t>
            </w:r>
          </w:p>
        </w:tc>
      </w:tr>
      <w:tr>
        <w:trPr>
          <w:trHeight w:val="30" w:hRule="atLeast"/>
        </w:trPr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4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65 974</w:t>
            </w:r>
          </w:p>
        </w:tc>
      </w:tr>
      <w:tr>
        <w:trPr>
          <w:trHeight w:val="30" w:hRule="atLeast"/>
        </w:trPr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65 974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15"/>
        <w:gridCol w:w="782"/>
        <w:gridCol w:w="1650"/>
        <w:gridCol w:w="1650"/>
        <w:gridCol w:w="3831"/>
        <w:gridCol w:w="317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1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795 406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38 208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38 208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38 208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36 208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219 218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216 860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216 860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216 860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207 558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207 558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207 558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54 306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19 586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131 681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29 592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29 592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29 592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13 814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15778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300 830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300 830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300 830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300 797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32"/>
        <w:gridCol w:w="2067"/>
        <w:gridCol w:w="1332"/>
        <w:gridCol w:w="2067"/>
        <w:gridCol w:w="3185"/>
        <w:gridCol w:w="231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3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Бюджеттік кредиттерді өтеу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Бюджеттік кредиттерді өтеу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Бюджеттік кредиттерді өтеу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тұлғаларға жергілікті бюджеттен берілген бюджеттік кредиттерді өтеу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8"/>
        <w:gridCol w:w="458"/>
        <w:gridCol w:w="458"/>
        <w:gridCol w:w="458"/>
        <w:gridCol w:w="6843"/>
        <w:gridCol w:w="362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6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3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50"/>
        <w:gridCol w:w="517"/>
        <w:gridCol w:w="517"/>
        <w:gridCol w:w="517"/>
        <w:gridCol w:w="4311"/>
        <w:gridCol w:w="408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0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4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47"/>
        <w:gridCol w:w="1469"/>
        <w:gridCol w:w="947"/>
        <w:gridCol w:w="1469"/>
        <w:gridCol w:w="3808"/>
        <w:gridCol w:w="36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6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-77 085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Бюджеттің тапшылығын қаржыландыру (профицитті пайдалану)</w:t>
            </w:r>
          </w:p>
        </w:tc>
        <w:tc>
          <w:tcPr>
            <w:tcW w:w="3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77 085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3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3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3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 алатын қарыздар</w:t>
            </w:r>
          </w:p>
        </w:tc>
        <w:tc>
          <w:tcPr>
            <w:tcW w:w="3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39"/>
        <w:gridCol w:w="2234"/>
        <w:gridCol w:w="1439"/>
        <w:gridCol w:w="316"/>
        <w:gridCol w:w="1840"/>
        <w:gridCol w:w="503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50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қолдалынатын қалдықтары</w:t>
            </w:r>
          </w:p>
        </w:tc>
        <w:tc>
          <w:tcPr>
            <w:tcW w:w="5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77 085</w:t>
            </w:r>
          </w:p>
        </w:tc>
      </w:tr>
      <w:tr>
        <w:trPr>
          <w:trHeight w:val="30" w:hRule="atLeast"/>
        </w:trPr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5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77 085</w:t>
            </w:r>
          </w:p>
        </w:tc>
      </w:tr>
      <w:tr>
        <w:trPr>
          <w:trHeight w:val="30" w:hRule="atLeast"/>
        </w:trPr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5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77 085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80"/>
        <w:gridCol w:w="1083"/>
        <w:gridCol w:w="2283"/>
        <w:gridCol w:w="2283"/>
        <w:gridCol w:w="3087"/>
        <w:gridCol w:w="188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8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Талғар аудандық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2020 жылғы 17 тамыздағы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61-258 шешіміне 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Талғар аудандық мәслихатының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10 қаңтардағы № 55-235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шешіміне 4-қосымша</w:t>
            </w:r>
          </w:p>
        </w:tc>
      </w:tr>
    </w:tbl>
    <w:bookmarkStart w:name="z195" w:id="17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жылғы Алатау ауылдық округінің бюджеті</w:t>
      </w:r>
    </w:p>
    <w:bookmarkEnd w:id="17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52"/>
        <w:gridCol w:w="1788"/>
        <w:gridCol w:w="1152"/>
        <w:gridCol w:w="253"/>
        <w:gridCol w:w="3286"/>
        <w:gridCol w:w="466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6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Кiрiстер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113 350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88 493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28 000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28 000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Меншiкке салынатын салықтар 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60 493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11 000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46 493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24 857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24 857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24 857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81"/>
        <w:gridCol w:w="697"/>
        <w:gridCol w:w="1469"/>
        <w:gridCol w:w="1469"/>
        <w:gridCol w:w="4760"/>
        <w:gridCol w:w="282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8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126 358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30 203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30 203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30 203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29 903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1 702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1 702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1 702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1 702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30 900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30 900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30 900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14 100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4 800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7 210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7 210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7 210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4 165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3045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13 153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13 153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13 153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13 153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43 190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43 190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43 190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43 182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32"/>
        <w:gridCol w:w="2067"/>
        <w:gridCol w:w="1332"/>
        <w:gridCol w:w="2067"/>
        <w:gridCol w:w="3185"/>
        <w:gridCol w:w="231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3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Бюджеттік кредиттерді өтеу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Бюджеттік кредиттерді өтеу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Бюджеттік кредиттерді өтеу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тұлғаларға жергілікті бюджеттен берілген бюджеттік кредиттерді өтеу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8"/>
        <w:gridCol w:w="458"/>
        <w:gridCol w:w="458"/>
        <w:gridCol w:w="458"/>
        <w:gridCol w:w="6843"/>
        <w:gridCol w:w="362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6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3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50"/>
        <w:gridCol w:w="517"/>
        <w:gridCol w:w="517"/>
        <w:gridCol w:w="517"/>
        <w:gridCol w:w="4311"/>
        <w:gridCol w:w="408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0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4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47"/>
        <w:gridCol w:w="1469"/>
        <w:gridCol w:w="947"/>
        <w:gridCol w:w="1469"/>
        <w:gridCol w:w="3808"/>
        <w:gridCol w:w="36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6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-13 008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Бюджеттің тапшылығын қаржыландыру (профицитті пайдалану)</w:t>
            </w:r>
          </w:p>
        </w:tc>
        <w:tc>
          <w:tcPr>
            <w:tcW w:w="3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13 008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3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3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3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 алатын қарыздар</w:t>
            </w:r>
          </w:p>
        </w:tc>
        <w:tc>
          <w:tcPr>
            <w:tcW w:w="3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39"/>
        <w:gridCol w:w="2234"/>
        <w:gridCol w:w="1439"/>
        <w:gridCol w:w="316"/>
        <w:gridCol w:w="1840"/>
        <w:gridCol w:w="503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50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қолдалынатын қалдықтары</w:t>
            </w:r>
          </w:p>
        </w:tc>
        <w:tc>
          <w:tcPr>
            <w:tcW w:w="5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13 008</w:t>
            </w:r>
          </w:p>
        </w:tc>
      </w:tr>
      <w:tr>
        <w:trPr>
          <w:trHeight w:val="30" w:hRule="atLeast"/>
        </w:trPr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5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13 008</w:t>
            </w:r>
          </w:p>
        </w:tc>
      </w:tr>
      <w:tr>
        <w:trPr>
          <w:trHeight w:val="30" w:hRule="atLeast"/>
        </w:trPr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5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13 008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80"/>
        <w:gridCol w:w="1083"/>
        <w:gridCol w:w="2283"/>
        <w:gridCol w:w="2283"/>
        <w:gridCol w:w="3087"/>
        <w:gridCol w:w="188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8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Талғар аудандық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2020 жылғы 17 тамыздағы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61-258 шешіміне 3-қосымша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Талғар аудандық мәслихатының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10 қаңтардағы № 55-235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шешіміне 7-қосымша</w:t>
            </w:r>
          </w:p>
        </w:tc>
      </w:tr>
    </w:tbl>
    <w:bookmarkStart w:name="z202" w:id="17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жылғы Белбұлақ ауылдық округінің бюджеті</w:t>
      </w:r>
    </w:p>
    <w:bookmarkEnd w:id="17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52"/>
        <w:gridCol w:w="1788"/>
        <w:gridCol w:w="1152"/>
        <w:gridCol w:w="253"/>
        <w:gridCol w:w="3286"/>
        <w:gridCol w:w="466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6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Кiрiстер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149 684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93 659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35 500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35 500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Меншiкке салынатын салықтар 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58 159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3 900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4 860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49 399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56 025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56 025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56 025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43"/>
        <w:gridCol w:w="607"/>
        <w:gridCol w:w="1281"/>
        <w:gridCol w:w="1281"/>
        <w:gridCol w:w="5726"/>
        <w:gridCol w:w="246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165 617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33 774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33 774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33 774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33 774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35 405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35 405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35 405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12 160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19 045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16 785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16 785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16 785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5 673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11112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22 511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22 511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22 511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22 511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57 142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57 142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57 142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57 141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32"/>
        <w:gridCol w:w="2067"/>
        <w:gridCol w:w="1332"/>
        <w:gridCol w:w="2067"/>
        <w:gridCol w:w="3185"/>
        <w:gridCol w:w="231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3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Бюджеттік кредиттерді өтеу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Бюджеттік кредиттерді өтеу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Бюджеттік кредиттерді өтеу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тұлғаларға жергілікті бюджеттен берілген бюджеттік кредиттерді өтеу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8"/>
        <w:gridCol w:w="458"/>
        <w:gridCol w:w="458"/>
        <w:gridCol w:w="458"/>
        <w:gridCol w:w="6843"/>
        <w:gridCol w:w="362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6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3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50"/>
        <w:gridCol w:w="517"/>
        <w:gridCol w:w="517"/>
        <w:gridCol w:w="517"/>
        <w:gridCol w:w="4311"/>
        <w:gridCol w:w="408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0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4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47"/>
        <w:gridCol w:w="1469"/>
        <w:gridCol w:w="947"/>
        <w:gridCol w:w="1469"/>
        <w:gridCol w:w="3808"/>
        <w:gridCol w:w="36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6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-15 933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Бюджеттің тапшылығын қаржыландыру (профицитті пайдалану)</w:t>
            </w:r>
          </w:p>
        </w:tc>
        <w:tc>
          <w:tcPr>
            <w:tcW w:w="3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15 933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3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3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3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 алатын қарыздар</w:t>
            </w:r>
          </w:p>
        </w:tc>
        <w:tc>
          <w:tcPr>
            <w:tcW w:w="3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39"/>
        <w:gridCol w:w="2234"/>
        <w:gridCol w:w="1439"/>
        <w:gridCol w:w="316"/>
        <w:gridCol w:w="1840"/>
        <w:gridCol w:w="503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50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қолдалынатын қалдықтары</w:t>
            </w:r>
          </w:p>
        </w:tc>
        <w:tc>
          <w:tcPr>
            <w:tcW w:w="5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15 933</w:t>
            </w:r>
          </w:p>
        </w:tc>
      </w:tr>
      <w:tr>
        <w:trPr>
          <w:trHeight w:val="30" w:hRule="atLeast"/>
        </w:trPr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5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15 933</w:t>
            </w:r>
          </w:p>
        </w:tc>
      </w:tr>
      <w:tr>
        <w:trPr>
          <w:trHeight w:val="30" w:hRule="atLeast"/>
        </w:trPr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5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15 933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80"/>
        <w:gridCol w:w="1083"/>
        <w:gridCol w:w="2283"/>
        <w:gridCol w:w="2283"/>
        <w:gridCol w:w="3087"/>
        <w:gridCol w:w="188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8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Талғар аудандық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2020 жылғы 17 тамыздағы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61-258 шешіміне 4-қосымша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Талғар аудандық мәслихатының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10 қаңтардағы № 55-235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шешіміне 10-қосымша</w:t>
            </w:r>
          </w:p>
        </w:tc>
      </w:tr>
    </w:tbl>
    <w:bookmarkStart w:name="z209" w:id="17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жылғы Бесағаш ауылдық округінің бюджеті</w:t>
      </w:r>
    </w:p>
    <w:bookmarkEnd w:id="17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18"/>
        <w:gridCol w:w="1580"/>
        <w:gridCol w:w="1018"/>
        <w:gridCol w:w="224"/>
        <w:gridCol w:w="4333"/>
        <w:gridCol w:w="412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1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Кiрiстер</w:t>
            </w:r>
          </w:p>
        </w:tc>
        <w:tc>
          <w:tcPr>
            <w:tcW w:w="4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158 325</w:t>
            </w:r>
          </w:p>
        </w:tc>
      </w:tr>
      <w:tr>
        <w:trPr>
          <w:trHeight w:val="30" w:hRule="atLeast"/>
        </w:trPr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133 000</w:t>
            </w:r>
          </w:p>
        </w:tc>
      </w:tr>
      <w:tr>
        <w:trPr>
          <w:trHeight w:val="30" w:hRule="atLeast"/>
        </w:trPr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54 616</w:t>
            </w:r>
          </w:p>
        </w:tc>
      </w:tr>
      <w:tr>
        <w:trPr>
          <w:trHeight w:val="30" w:hRule="atLeast"/>
        </w:trPr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54 616</w:t>
            </w:r>
          </w:p>
        </w:tc>
      </w:tr>
      <w:tr>
        <w:trPr>
          <w:trHeight w:val="30" w:hRule="atLeast"/>
        </w:trPr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Меншiкке салынатын салықтар </w:t>
            </w:r>
          </w:p>
        </w:tc>
        <w:tc>
          <w:tcPr>
            <w:tcW w:w="4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77 062</w:t>
            </w:r>
          </w:p>
        </w:tc>
      </w:tr>
      <w:tr>
        <w:trPr>
          <w:trHeight w:val="30" w:hRule="atLeast"/>
        </w:trPr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4 410</w:t>
            </w:r>
          </w:p>
        </w:tc>
      </w:tr>
      <w:tr>
        <w:trPr>
          <w:trHeight w:val="30" w:hRule="atLeast"/>
        </w:trPr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2 149</w:t>
            </w:r>
          </w:p>
        </w:tc>
      </w:tr>
      <w:tr>
        <w:trPr>
          <w:trHeight w:val="30" w:hRule="atLeast"/>
        </w:trPr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70 503</w:t>
            </w:r>
          </w:p>
        </w:tc>
      </w:tr>
      <w:tr>
        <w:trPr>
          <w:trHeight w:val="30" w:hRule="atLeast"/>
        </w:trPr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 ,жұмыстарға және қызметтерге салынатын ішкі салықтар</w:t>
            </w:r>
          </w:p>
        </w:tc>
        <w:tc>
          <w:tcPr>
            <w:tcW w:w="4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1 322</w:t>
            </w:r>
          </w:p>
        </w:tc>
      </w:tr>
      <w:tr>
        <w:trPr>
          <w:trHeight w:val="30" w:hRule="atLeast"/>
        </w:trPr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жүргiзгені үшiн алынатын алымдар</w:t>
            </w:r>
          </w:p>
        </w:tc>
        <w:tc>
          <w:tcPr>
            <w:tcW w:w="4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1 322</w:t>
            </w:r>
          </w:p>
        </w:tc>
      </w:tr>
      <w:tr>
        <w:trPr>
          <w:trHeight w:val="30" w:hRule="atLeast"/>
        </w:trPr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25 325</w:t>
            </w:r>
          </w:p>
        </w:tc>
      </w:tr>
      <w:tr>
        <w:trPr>
          <w:trHeight w:val="30" w:hRule="atLeast"/>
        </w:trPr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4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25 325</w:t>
            </w:r>
          </w:p>
        </w:tc>
      </w:tr>
      <w:tr>
        <w:trPr>
          <w:trHeight w:val="30" w:hRule="atLeast"/>
        </w:trPr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25 325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81"/>
        <w:gridCol w:w="697"/>
        <w:gridCol w:w="1469"/>
        <w:gridCol w:w="1469"/>
        <w:gridCol w:w="4760"/>
        <w:gridCol w:w="282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8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168 807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40 817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40 817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40 817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40 517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12 547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12 547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12 547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12 547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29 660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29 660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29 660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9 100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5 100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15 460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3 623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3 623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3 623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3 623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16 402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16 402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16 402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16 402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65 758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65 758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65 758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65 754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32"/>
        <w:gridCol w:w="2067"/>
        <w:gridCol w:w="1332"/>
        <w:gridCol w:w="2067"/>
        <w:gridCol w:w="3185"/>
        <w:gridCol w:w="231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3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Бюджеттік кредиттерді өтеу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Бюджеттік кредиттерді өтеу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Бюджеттік кредиттерді өтеу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тұлғаларға жергілікті бюджеттен берілген бюджеттік кредиттерді өтеу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8"/>
        <w:gridCol w:w="458"/>
        <w:gridCol w:w="458"/>
        <w:gridCol w:w="458"/>
        <w:gridCol w:w="6843"/>
        <w:gridCol w:w="362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6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3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50"/>
        <w:gridCol w:w="517"/>
        <w:gridCol w:w="517"/>
        <w:gridCol w:w="517"/>
        <w:gridCol w:w="4311"/>
        <w:gridCol w:w="408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0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4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47"/>
        <w:gridCol w:w="1469"/>
        <w:gridCol w:w="947"/>
        <w:gridCol w:w="1469"/>
        <w:gridCol w:w="3808"/>
        <w:gridCol w:w="36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6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-10 482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Бюджеттің тапшылығын қаржыландыру (профицитті пайдалану)</w:t>
            </w:r>
          </w:p>
        </w:tc>
        <w:tc>
          <w:tcPr>
            <w:tcW w:w="3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10 482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3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3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3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 алатын қарыздар</w:t>
            </w:r>
          </w:p>
        </w:tc>
        <w:tc>
          <w:tcPr>
            <w:tcW w:w="3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39"/>
        <w:gridCol w:w="2234"/>
        <w:gridCol w:w="1439"/>
        <w:gridCol w:w="316"/>
        <w:gridCol w:w="1840"/>
        <w:gridCol w:w="503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50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қолдалынатын қалдықтары</w:t>
            </w:r>
          </w:p>
        </w:tc>
        <w:tc>
          <w:tcPr>
            <w:tcW w:w="5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10 482</w:t>
            </w:r>
          </w:p>
        </w:tc>
      </w:tr>
      <w:tr>
        <w:trPr>
          <w:trHeight w:val="30" w:hRule="atLeast"/>
        </w:trPr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5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10 482</w:t>
            </w:r>
          </w:p>
        </w:tc>
      </w:tr>
      <w:tr>
        <w:trPr>
          <w:trHeight w:val="30" w:hRule="atLeast"/>
        </w:trPr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5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10 482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80"/>
        <w:gridCol w:w="1083"/>
        <w:gridCol w:w="2283"/>
        <w:gridCol w:w="2283"/>
        <w:gridCol w:w="3087"/>
        <w:gridCol w:w="188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8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Талғар аудандық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2020 жылғы 17 тамыздағы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61-258 шешіміне 5-қосымша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Талғар аудандық мәслихатының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10 қаңтардағы № 55-235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шешіміне 13-қосымша</w:t>
            </w:r>
          </w:p>
        </w:tc>
      </w:tr>
    </w:tbl>
    <w:bookmarkStart w:name="z216" w:id="17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жылғы Бесқайнар ауылдық округінің бюджеті</w:t>
      </w:r>
    </w:p>
    <w:bookmarkEnd w:id="17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67"/>
        <w:gridCol w:w="1657"/>
        <w:gridCol w:w="1067"/>
        <w:gridCol w:w="234"/>
        <w:gridCol w:w="4543"/>
        <w:gridCol w:w="373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7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Кiрiстер</w:t>
            </w:r>
          </w:p>
        </w:tc>
        <w:tc>
          <w:tcPr>
            <w:tcW w:w="3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31 170</w:t>
            </w:r>
          </w:p>
        </w:tc>
      </w:tr>
      <w:tr>
        <w:trPr>
          <w:trHeight w:val="30" w:hRule="atLeast"/>
        </w:trPr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17 370</w:t>
            </w:r>
          </w:p>
        </w:tc>
      </w:tr>
      <w:tr>
        <w:trPr>
          <w:trHeight w:val="30" w:hRule="atLeast"/>
        </w:trPr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3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7 300</w:t>
            </w:r>
          </w:p>
        </w:tc>
      </w:tr>
      <w:tr>
        <w:trPr>
          <w:trHeight w:val="30" w:hRule="atLeast"/>
        </w:trPr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3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7 300</w:t>
            </w:r>
          </w:p>
        </w:tc>
      </w:tr>
      <w:tr>
        <w:trPr>
          <w:trHeight w:val="30" w:hRule="atLeast"/>
        </w:trPr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Меншiкке салынатын салықтар </w:t>
            </w:r>
          </w:p>
        </w:tc>
        <w:tc>
          <w:tcPr>
            <w:tcW w:w="3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9 812</w:t>
            </w:r>
          </w:p>
        </w:tc>
      </w:tr>
      <w:tr>
        <w:trPr>
          <w:trHeight w:val="30" w:hRule="atLeast"/>
        </w:trPr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3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</w:t>
            </w:r>
          </w:p>
        </w:tc>
      </w:tr>
      <w:tr>
        <w:trPr>
          <w:trHeight w:val="30" w:hRule="atLeast"/>
        </w:trPr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2 095</w:t>
            </w:r>
          </w:p>
        </w:tc>
      </w:tr>
      <w:tr>
        <w:trPr>
          <w:trHeight w:val="30" w:hRule="atLeast"/>
        </w:trPr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3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7 416</w:t>
            </w:r>
          </w:p>
        </w:tc>
      </w:tr>
      <w:tr>
        <w:trPr>
          <w:trHeight w:val="30" w:hRule="atLeast"/>
        </w:trPr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 ,жұмыстарға және қызметтерге салынатын ішкі салықтар</w:t>
            </w:r>
          </w:p>
        </w:tc>
        <w:tc>
          <w:tcPr>
            <w:tcW w:w="3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</w:tr>
      <w:tr>
        <w:trPr>
          <w:trHeight w:val="30" w:hRule="atLeast"/>
        </w:trPr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жүргiзгені үшiн алынатын алымдар</w:t>
            </w:r>
          </w:p>
        </w:tc>
        <w:tc>
          <w:tcPr>
            <w:tcW w:w="3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</w:tr>
      <w:tr>
        <w:trPr>
          <w:trHeight w:val="30" w:hRule="atLeast"/>
        </w:trPr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3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13 800</w:t>
            </w:r>
          </w:p>
        </w:tc>
      </w:tr>
      <w:tr>
        <w:trPr>
          <w:trHeight w:val="30" w:hRule="atLeast"/>
        </w:trPr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3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13 800</w:t>
            </w:r>
          </w:p>
        </w:tc>
      </w:tr>
      <w:tr>
        <w:trPr>
          <w:trHeight w:val="30" w:hRule="atLeast"/>
        </w:trPr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3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16"/>
        <w:gridCol w:w="719"/>
        <w:gridCol w:w="1517"/>
        <w:gridCol w:w="1517"/>
        <w:gridCol w:w="4916"/>
        <w:gridCol w:w="251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5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33 113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18 501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18 501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18 501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18 201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1 946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1 946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1 946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1 946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8 750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8 750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8 750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4 150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2 239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2 239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2 239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2 239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1 646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1 646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1 646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4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1 646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4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32"/>
        <w:gridCol w:w="2067"/>
        <w:gridCol w:w="1332"/>
        <w:gridCol w:w="2067"/>
        <w:gridCol w:w="3185"/>
        <w:gridCol w:w="231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3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Бюджеттік кредиттерді өтеу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Бюджеттік кредиттерді өтеу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Бюджеттік кредиттерді өтеу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тұлғаларға жергілікті бюджеттен берілген бюджеттік кредиттерді өтеу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8"/>
        <w:gridCol w:w="458"/>
        <w:gridCol w:w="458"/>
        <w:gridCol w:w="458"/>
        <w:gridCol w:w="6843"/>
        <w:gridCol w:w="362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6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3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50"/>
        <w:gridCol w:w="517"/>
        <w:gridCol w:w="517"/>
        <w:gridCol w:w="517"/>
        <w:gridCol w:w="4311"/>
        <w:gridCol w:w="408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0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4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89"/>
        <w:gridCol w:w="1534"/>
        <w:gridCol w:w="989"/>
        <w:gridCol w:w="1535"/>
        <w:gridCol w:w="3977"/>
        <w:gridCol w:w="327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2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-1 943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Бюджеттің тапшылығын қаржыландыру (профицитті пайдалану)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1 943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3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 алатын қарыздар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39"/>
        <w:gridCol w:w="2388"/>
        <w:gridCol w:w="1539"/>
        <w:gridCol w:w="338"/>
        <w:gridCol w:w="1967"/>
        <w:gridCol w:w="452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5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қолдалынатын қалдықтары</w:t>
            </w:r>
          </w:p>
        </w:tc>
        <w:tc>
          <w:tcPr>
            <w:tcW w:w="4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1 943</w:t>
            </w:r>
          </w:p>
        </w:tc>
      </w:tr>
      <w:tr>
        <w:trPr>
          <w:trHeight w:val="30" w:hRule="atLeast"/>
        </w:trPr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4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1 943</w:t>
            </w:r>
          </w:p>
        </w:tc>
      </w:tr>
      <w:tr>
        <w:trPr>
          <w:trHeight w:val="30" w:hRule="atLeast"/>
        </w:trPr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4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80"/>
        <w:gridCol w:w="1083"/>
        <w:gridCol w:w="2283"/>
        <w:gridCol w:w="2283"/>
        <w:gridCol w:w="3087"/>
        <w:gridCol w:w="188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8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Талғар аудандық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2020 жылғы 17 тамыздағы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61-258 шешіміне 6-қосымша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Талғар аудандық мәслихатының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10 қаңтардағы № 55-235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шешіміне 16-қосымша</w:t>
            </w:r>
          </w:p>
        </w:tc>
      </w:tr>
    </w:tbl>
    <w:bookmarkStart w:name="z223" w:id="17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жылғы Гүлдала ауылдық округінің бюджеті</w:t>
      </w:r>
    </w:p>
    <w:bookmarkEnd w:id="17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18"/>
        <w:gridCol w:w="1580"/>
        <w:gridCol w:w="1018"/>
        <w:gridCol w:w="224"/>
        <w:gridCol w:w="4333"/>
        <w:gridCol w:w="412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1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Кiрiстер</w:t>
            </w:r>
          </w:p>
        </w:tc>
        <w:tc>
          <w:tcPr>
            <w:tcW w:w="4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131 572</w:t>
            </w:r>
          </w:p>
        </w:tc>
      </w:tr>
      <w:tr>
        <w:trPr>
          <w:trHeight w:val="30" w:hRule="atLeast"/>
        </w:trPr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93 183</w:t>
            </w:r>
          </w:p>
        </w:tc>
      </w:tr>
      <w:tr>
        <w:trPr>
          <w:trHeight w:val="30" w:hRule="atLeast"/>
        </w:trPr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26 000</w:t>
            </w:r>
          </w:p>
        </w:tc>
      </w:tr>
      <w:tr>
        <w:trPr>
          <w:trHeight w:val="30" w:hRule="atLeast"/>
        </w:trPr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26 000</w:t>
            </w:r>
          </w:p>
        </w:tc>
      </w:tr>
      <w:tr>
        <w:trPr>
          <w:trHeight w:val="30" w:hRule="atLeast"/>
        </w:trPr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Меншiкке салынатын салықтар </w:t>
            </w:r>
          </w:p>
        </w:tc>
        <w:tc>
          <w:tcPr>
            <w:tcW w:w="4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67 070</w:t>
            </w:r>
          </w:p>
        </w:tc>
      </w:tr>
      <w:tr>
        <w:trPr>
          <w:trHeight w:val="30" w:hRule="atLeast"/>
        </w:trPr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2 600</w:t>
            </w:r>
          </w:p>
        </w:tc>
      </w:tr>
      <w:tr>
        <w:trPr>
          <w:trHeight w:val="30" w:hRule="atLeast"/>
        </w:trPr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7 399</w:t>
            </w:r>
          </w:p>
        </w:tc>
      </w:tr>
      <w:tr>
        <w:trPr>
          <w:trHeight w:val="30" w:hRule="atLeast"/>
        </w:trPr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57 071</w:t>
            </w:r>
          </w:p>
        </w:tc>
      </w:tr>
      <w:tr>
        <w:trPr>
          <w:trHeight w:val="30" w:hRule="atLeast"/>
        </w:trPr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 ,жұмыстарға және қызметтерге салынатын ішкі салықтар</w:t>
            </w:r>
          </w:p>
        </w:tc>
        <w:tc>
          <w:tcPr>
            <w:tcW w:w="4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</w:tr>
      <w:tr>
        <w:trPr>
          <w:trHeight w:val="30" w:hRule="atLeast"/>
        </w:trPr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жүргiзгені үшiн алынатын алымдар</w:t>
            </w:r>
          </w:p>
        </w:tc>
        <w:tc>
          <w:tcPr>
            <w:tcW w:w="4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</w:tr>
      <w:tr>
        <w:trPr>
          <w:trHeight w:val="30" w:hRule="atLeast"/>
        </w:trPr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38 389</w:t>
            </w:r>
          </w:p>
        </w:tc>
      </w:tr>
      <w:tr>
        <w:trPr>
          <w:trHeight w:val="30" w:hRule="atLeast"/>
        </w:trPr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4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38 389</w:t>
            </w:r>
          </w:p>
        </w:tc>
      </w:tr>
      <w:tr>
        <w:trPr>
          <w:trHeight w:val="30" w:hRule="atLeast"/>
        </w:trPr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38 389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81"/>
        <w:gridCol w:w="697"/>
        <w:gridCol w:w="1469"/>
        <w:gridCol w:w="1469"/>
        <w:gridCol w:w="4760"/>
        <w:gridCol w:w="282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8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138 372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35 316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35 316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35 316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33 000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2 316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15 857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15 857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15 857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6 100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6 757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9 072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9 072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9 072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5 433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3639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12 900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12 900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12 900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12 900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65 227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65 227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65 227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65 222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32"/>
        <w:gridCol w:w="2067"/>
        <w:gridCol w:w="1332"/>
        <w:gridCol w:w="2067"/>
        <w:gridCol w:w="3185"/>
        <w:gridCol w:w="231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3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Бюджеттік кредиттерді өтеу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Бюджеттік кредиттерді өтеу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Бюджеттік кредиттерді өтеу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тұлғаларға жергілікті бюджеттен берілген бюджеттік кредиттерді өтеу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8"/>
        <w:gridCol w:w="458"/>
        <w:gridCol w:w="458"/>
        <w:gridCol w:w="458"/>
        <w:gridCol w:w="6843"/>
        <w:gridCol w:w="362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6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3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50"/>
        <w:gridCol w:w="517"/>
        <w:gridCol w:w="517"/>
        <w:gridCol w:w="517"/>
        <w:gridCol w:w="4311"/>
        <w:gridCol w:w="408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0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4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89"/>
        <w:gridCol w:w="1534"/>
        <w:gridCol w:w="989"/>
        <w:gridCol w:w="1535"/>
        <w:gridCol w:w="3977"/>
        <w:gridCol w:w="327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2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-6 800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Бюджеттің тапшылығын қаржыландыру (профицитті пайдалану)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6 800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3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 алатын қарыздар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39"/>
        <w:gridCol w:w="2388"/>
        <w:gridCol w:w="1539"/>
        <w:gridCol w:w="338"/>
        <w:gridCol w:w="1967"/>
        <w:gridCol w:w="452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5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қолдалынатын қалдықтары</w:t>
            </w:r>
          </w:p>
        </w:tc>
        <w:tc>
          <w:tcPr>
            <w:tcW w:w="4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6 800</w:t>
            </w:r>
          </w:p>
        </w:tc>
      </w:tr>
      <w:tr>
        <w:trPr>
          <w:trHeight w:val="30" w:hRule="atLeast"/>
        </w:trPr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4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6 800</w:t>
            </w:r>
          </w:p>
        </w:tc>
      </w:tr>
      <w:tr>
        <w:trPr>
          <w:trHeight w:val="30" w:hRule="atLeast"/>
        </w:trPr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4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80"/>
        <w:gridCol w:w="1083"/>
        <w:gridCol w:w="2283"/>
        <w:gridCol w:w="2283"/>
        <w:gridCol w:w="3087"/>
        <w:gridCol w:w="188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8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Талғар аудандық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2020 жылғы 17 тамыздағы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61-258 шешіміне 7-қосымша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Талғар аудандық мәслихатының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10 қаңтардағы № 55-235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шешіміне 19-қосымша</w:t>
            </w:r>
          </w:p>
        </w:tc>
      </w:tr>
    </w:tbl>
    <w:bookmarkStart w:name="z230" w:id="17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жылғы Кеңдала ауылдық округінің бюджеті</w:t>
      </w:r>
    </w:p>
    <w:bookmarkEnd w:id="17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15"/>
        <w:gridCol w:w="1887"/>
        <w:gridCol w:w="1215"/>
        <w:gridCol w:w="267"/>
        <w:gridCol w:w="3466"/>
        <w:gridCol w:w="42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2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Кiрiстер</w:t>
            </w:r>
          </w:p>
        </w:tc>
        <w:tc>
          <w:tcPr>
            <w:tcW w:w="4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87 337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67 204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Меншiкке салынатын салықтар </w:t>
            </w:r>
          </w:p>
        </w:tc>
        <w:tc>
          <w:tcPr>
            <w:tcW w:w="4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41 204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32 904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20 133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4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20 133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20 133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16"/>
        <w:gridCol w:w="719"/>
        <w:gridCol w:w="1517"/>
        <w:gridCol w:w="1517"/>
        <w:gridCol w:w="4916"/>
        <w:gridCol w:w="251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5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95 911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28 577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28 577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28 577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28 277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18 290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18 290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18 290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11 290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4 524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4 524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4 524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2 366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4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2158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9 513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9 513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9 513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4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9 513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35 007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35 007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35 007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4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35 003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4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32"/>
        <w:gridCol w:w="2067"/>
        <w:gridCol w:w="1332"/>
        <w:gridCol w:w="2067"/>
        <w:gridCol w:w="3185"/>
        <w:gridCol w:w="231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3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Бюджеттік кредиттерді өтеу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Бюджеттік кредиттерді өтеу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Бюджеттік кредиттерді өтеу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тұлғаларға жергілікті бюджеттен берілген бюджеттік кредиттерді өтеу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8"/>
        <w:gridCol w:w="458"/>
        <w:gridCol w:w="458"/>
        <w:gridCol w:w="458"/>
        <w:gridCol w:w="6843"/>
        <w:gridCol w:w="362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6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3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32"/>
        <w:gridCol w:w="932"/>
        <w:gridCol w:w="3062"/>
        <w:gridCol w:w="7374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73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Талғар аудандық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2020 жылғы 17 тамыздағы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61-258 шешіміне 8-қосымша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Талғар аудандық мәслихатының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10 қаңтардағы № 55-235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шешіміне 22-қосымша</w:t>
            </w:r>
          </w:p>
        </w:tc>
      </w:tr>
    </w:tbl>
    <w:bookmarkStart w:name="z237" w:id="17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жылғы Қайнар ауылдық округінің бюджеті</w:t>
      </w:r>
    </w:p>
    <w:bookmarkEnd w:id="17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67"/>
        <w:gridCol w:w="1657"/>
        <w:gridCol w:w="1067"/>
        <w:gridCol w:w="234"/>
        <w:gridCol w:w="4543"/>
        <w:gridCol w:w="373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7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Кiрiстер</w:t>
            </w:r>
          </w:p>
        </w:tc>
        <w:tc>
          <w:tcPr>
            <w:tcW w:w="3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79 577</w:t>
            </w:r>
          </w:p>
        </w:tc>
      </w:tr>
      <w:tr>
        <w:trPr>
          <w:trHeight w:val="30" w:hRule="atLeast"/>
        </w:trPr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58 600</w:t>
            </w:r>
          </w:p>
        </w:tc>
      </w:tr>
      <w:tr>
        <w:trPr>
          <w:trHeight w:val="30" w:hRule="atLeast"/>
        </w:trPr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3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22 493</w:t>
            </w:r>
          </w:p>
        </w:tc>
      </w:tr>
      <w:tr>
        <w:trPr>
          <w:trHeight w:val="30" w:hRule="atLeast"/>
        </w:trPr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3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22 493</w:t>
            </w:r>
          </w:p>
        </w:tc>
      </w:tr>
      <w:tr>
        <w:trPr>
          <w:trHeight w:val="30" w:hRule="atLeast"/>
        </w:trPr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Меншiкке салынатын салықтар </w:t>
            </w:r>
          </w:p>
        </w:tc>
        <w:tc>
          <w:tcPr>
            <w:tcW w:w="3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36 092</w:t>
            </w:r>
          </w:p>
        </w:tc>
      </w:tr>
      <w:tr>
        <w:trPr>
          <w:trHeight w:val="30" w:hRule="atLeast"/>
        </w:trPr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3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1 575</w:t>
            </w:r>
          </w:p>
        </w:tc>
      </w:tr>
      <w:tr>
        <w:trPr>
          <w:trHeight w:val="30" w:hRule="atLeast"/>
        </w:trPr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4 716</w:t>
            </w:r>
          </w:p>
        </w:tc>
      </w:tr>
      <w:tr>
        <w:trPr>
          <w:trHeight w:val="30" w:hRule="atLeast"/>
        </w:trPr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3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29 801</w:t>
            </w:r>
          </w:p>
        </w:tc>
      </w:tr>
      <w:tr>
        <w:trPr>
          <w:trHeight w:val="30" w:hRule="atLeast"/>
        </w:trPr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 ,жұмыстарға және қызметтерге салынатын ішкі салықтар</w:t>
            </w:r>
          </w:p>
        </w:tc>
        <w:tc>
          <w:tcPr>
            <w:tcW w:w="3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жүргiзгені үшiн алынатын алымдар</w:t>
            </w:r>
          </w:p>
        </w:tc>
        <w:tc>
          <w:tcPr>
            <w:tcW w:w="3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3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20 977</w:t>
            </w:r>
          </w:p>
        </w:tc>
      </w:tr>
      <w:tr>
        <w:trPr>
          <w:trHeight w:val="30" w:hRule="atLeast"/>
        </w:trPr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3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20 977</w:t>
            </w:r>
          </w:p>
        </w:tc>
      </w:tr>
      <w:tr>
        <w:trPr>
          <w:trHeight w:val="30" w:hRule="atLeast"/>
        </w:trPr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3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20 977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16"/>
        <w:gridCol w:w="719"/>
        <w:gridCol w:w="1517"/>
        <w:gridCol w:w="1517"/>
        <w:gridCol w:w="4916"/>
        <w:gridCol w:w="251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5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85 373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32 285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32 285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32 285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31 915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7 170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7 170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7 170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7 170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13 283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13 283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13 283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4 383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4 733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4 733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4 733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4 733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13 214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13 214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13 214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4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13 214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14 688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14 688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14 688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4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14 674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4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32"/>
        <w:gridCol w:w="2067"/>
        <w:gridCol w:w="1332"/>
        <w:gridCol w:w="2067"/>
        <w:gridCol w:w="3185"/>
        <w:gridCol w:w="231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3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Бюджеттік кредиттерді өтеу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Бюджеттік кредиттерді өтеу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Бюджеттік кредиттерді өтеу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тұлғаларға жергілікті бюджеттен берілген бюджеттік кредиттерді өтеу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8"/>
        <w:gridCol w:w="458"/>
        <w:gridCol w:w="458"/>
        <w:gridCol w:w="458"/>
        <w:gridCol w:w="6843"/>
        <w:gridCol w:w="362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6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3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50"/>
        <w:gridCol w:w="517"/>
        <w:gridCol w:w="517"/>
        <w:gridCol w:w="517"/>
        <w:gridCol w:w="4311"/>
        <w:gridCol w:w="408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0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4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89"/>
        <w:gridCol w:w="1534"/>
        <w:gridCol w:w="989"/>
        <w:gridCol w:w="1535"/>
        <w:gridCol w:w="3977"/>
        <w:gridCol w:w="327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2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-5 796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Бюджеттің тапшылығын қаржыландыру (профицитті пайдалану)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5 796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3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 алатын қарыздар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39"/>
        <w:gridCol w:w="2388"/>
        <w:gridCol w:w="1539"/>
        <w:gridCol w:w="338"/>
        <w:gridCol w:w="1967"/>
        <w:gridCol w:w="452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5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қолдалынатын қалдықтары</w:t>
            </w:r>
          </w:p>
        </w:tc>
        <w:tc>
          <w:tcPr>
            <w:tcW w:w="4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5 796</w:t>
            </w:r>
          </w:p>
        </w:tc>
      </w:tr>
      <w:tr>
        <w:trPr>
          <w:trHeight w:val="30" w:hRule="atLeast"/>
        </w:trPr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4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5 796</w:t>
            </w:r>
          </w:p>
        </w:tc>
      </w:tr>
      <w:tr>
        <w:trPr>
          <w:trHeight w:val="30" w:hRule="atLeast"/>
        </w:trPr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4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5 796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80"/>
        <w:gridCol w:w="1083"/>
        <w:gridCol w:w="2283"/>
        <w:gridCol w:w="2283"/>
        <w:gridCol w:w="3087"/>
        <w:gridCol w:w="188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8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Талғар аудандық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2020 жылғы 17 тамыздағы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61-258 шешіміне 9-қосымша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Талғар аудандық мәслихатының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10 қаңтардағы № 55-235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шешіміне 25-қосымша</w:t>
            </w:r>
          </w:p>
        </w:tc>
      </w:tr>
    </w:tbl>
    <w:bookmarkStart w:name="z244" w:id="17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жылғы Нұра ауылдық округінің бюджеті</w:t>
      </w:r>
    </w:p>
    <w:bookmarkEnd w:id="17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15"/>
        <w:gridCol w:w="1887"/>
        <w:gridCol w:w="1215"/>
        <w:gridCol w:w="267"/>
        <w:gridCol w:w="3466"/>
        <w:gridCol w:w="42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2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Кiрiстер</w:t>
            </w:r>
          </w:p>
        </w:tc>
        <w:tc>
          <w:tcPr>
            <w:tcW w:w="4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49 787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24 012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6 870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6 870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Меншiкке салынатын салықтар </w:t>
            </w:r>
          </w:p>
        </w:tc>
        <w:tc>
          <w:tcPr>
            <w:tcW w:w="4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17 142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15 672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25 775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4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25 775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25 775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16"/>
        <w:gridCol w:w="719"/>
        <w:gridCol w:w="1517"/>
        <w:gridCol w:w="1517"/>
        <w:gridCol w:w="4916"/>
        <w:gridCol w:w="251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5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57 199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27 707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27 707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27 707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27 022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2 367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2 367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2 367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2 367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16 242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16 242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16 242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8 914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3 228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4 100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3 062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3 062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3 062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2 224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4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7 803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7 803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7 803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4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7 803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4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32"/>
        <w:gridCol w:w="2067"/>
        <w:gridCol w:w="1332"/>
        <w:gridCol w:w="2067"/>
        <w:gridCol w:w="3185"/>
        <w:gridCol w:w="231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3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Бюджеттік кредиттерді өтеу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Бюджеттік кредиттерді өтеу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Бюджеттік кредиттерді өтеу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тұлғаларға жергілікті бюджеттен берілген бюджеттік кредиттерді өтеу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8"/>
        <w:gridCol w:w="458"/>
        <w:gridCol w:w="458"/>
        <w:gridCol w:w="458"/>
        <w:gridCol w:w="6843"/>
        <w:gridCol w:w="362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6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3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50"/>
        <w:gridCol w:w="517"/>
        <w:gridCol w:w="517"/>
        <w:gridCol w:w="517"/>
        <w:gridCol w:w="4311"/>
        <w:gridCol w:w="408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0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4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89"/>
        <w:gridCol w:w="1534"/>
        <w:gridCol w:w="989"/>
        <w:gridCol w:w="1535"/>
        <w:gridCol w:w="3977"/>
        <w:gridCol w:w="327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2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-7 412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Бюджеттің тапшылығын қаржыландыру (профицитті пайдалану)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7 412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3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 алатын қарыздар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39"/>
        <w:gridCol w:w="2388"/>
        <w:gridCol w:w="1539"/>
        <w:gridCol w:w="338"/>
        <w:gridCol w:w="1967"/>
        <w:gridCol w:w="452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5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қолдалынатын қалдықтары</w:t>
            </w:r>
          </w:p>
        </w:tc>
        <w:tc>
          <w:tcPr>
            <w:tcW w:w="4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7 412</w:t>
            </w:r>
          </w:p>
        </w:tc>
      </w:tr>
      <w:tr>
        <w:trPr>
          <w:trHeight w:val="30" w:hRule="atLeast"/>
        </w:trPr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4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7 412</w:t>
            </w:r>
          </w:p>
        </w:tc>
      </w:tr>
      <w:tr>
        <w:trPr>
          <w:trHeight w:val="30" w:hRule="atLeast"/>
        </w:trPr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4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7 412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80"/>
        <w:gridCol w:w="1083"/>
        <w:gridCol w:w="2283"/>
        <w:gridCol w:w="2283"/>
        <w:gridCol w:w="3087"/>
        <w:gridCol w:w="188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8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Талғар аудандық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2020 жылғы 17 тамыздағы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61-258 шешіміне 10-қосымша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Талғар аудандық мәслихатының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10 қаңтардағы № 55-235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шешіміне 28-қосымша</w:t>
            </w:r>
          </w:p>
        </w:tc>
      </w:tr>
    </w:tbl>
    <w:bookmarkStart w:name="z251" w:id="18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жылғы Панфилов ауылдық округінің бюджеті</w:t>
      </w:r>
    </w:p>
    <w:bookmarkEnd w:id="18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18"/>
        <w:gridCol w:w="1580"/>
        <w:gridCol w:w="1018"/>
        <w:gridCol w:w="224"/>
        <w:gridCol w:w="4333"/>
        <w:gridCol w:w="412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1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Кiрiстер</w:t>
            </w:r>
          </w:p>
        </w:tc>
        <w:tc>
          <w:tcPr>
            <w:tcW w:w="4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250 765</w:t>
            </w:r>
          </w:p>
        </w:tc>
      </w:tr>
      <w:tr>
        <w:trPr>
          <w:trHeight w:val="30" w:hRule="atLeast"/>
        </w:trPr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205 475</w:t>
            </w:r>
          </w:p>
        </w:tc>
      </w:tr>
      <w:tr>
        <w:trPr>
          <w:trHeight w:val="30" w:hRule="atLeast"/>
        </w:trPr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93 765</w:t>
            </w:r>
          </w:p>
        </w:tc>
      </w:tr>
      <w:tr>
        <w:trPr>
          <w:trHeight w:val="30" w:hRule="atLeast"/>
        </w:trPr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93 765</w:t>
            </w:r>
          </w:p>
        </w:tc>
      </w:tr>
      <w:tr>
        <w:trPr>
          <w:trHeight w:val="30" w:hRule="atLeast"/>
        </w:trPr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Меншiкке салынатын салықтар </w:t>
            </w:r>
          </w:p>
        </w:tc>
        <w:tc>
          <w:tcPr>
            <w:tcW w:w="4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111 335</w:t>
            </w:r>
          </w:p>
        </w:tc>
      </w:tr>
      <w:tr>
        <w:trPr>
          <w:trHeight w:val="30" w:hRule="atLeast"/>
        </w:trPr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5 565</w:t>
            </w:r>
          </w:p>
        </w:tc>
      </w:tr>
      <w:tr>
        <w:trPr>
          <w:trHeight w:val="30" w:hRule="atLeast"/>
        </w:trPr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8 716</w:t>
            </w:r>
          </w:p>
        </w:tc>
      </w:tr>
      <w:tr>
        <w:trPr>
          <w:trHeight w:val="30" w:hRule="atLeast"/>
        </w:trPr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97 054</w:t>
            </w:r>
          </w:p>
        </w:tc>
      </w:tr>
      <w:tr>
        <w:trPr>
          <w:trHeight w:val="30" w:hRule="atLeast"/>
        </w:trPr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 ,жұмыстарға және қызметтерге салынатын ішкі салықтар</w:t>
            </w:r>
          </w:p>
        </w:tc>
        <w:tc>
          <w:tcPr>
            <w:tcW w:w="4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</w:t>
            </w:r>
          </w:p>
        </w:tc>
      </w:tr>
      <w:tr>
        <w:trPr>
          <w:trHeight w:val="30" w:hRule="atLeast"/>
        </w:trPr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жүргiзгені үшiн алынатын алымдар</w:t>
            </w:r>
          </w:p>
        </w:tc>
        <w:tc>
          <w:tcPr>
            <w:tcW w:w="4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</w:t>
            </w:r>
          </w:p>
        </w:tc>
      </w:tr>
      <w:tr>
        <w:trPr>
          <w:trHeight w:val="30" w:hRule="atLeast"/>
        </w:trPr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45 290</w:t>
            </w:r>
          </w:p>
        </w:tc>
      </w:tr>
      <w:tr>
        <w:trPr>
          <w:trHeight w:val="30" w:hRule="atLeast"/>
        </w:trPr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4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45 290</w:t>
            </w:r>
          </w:p>
        </w:tc>
      </w:tr>
      <w:tr>
        <w:trPr>
          <w:trHeight w:val="30" w:hRule="atLeast"/>
        </w:trPr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45 290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81"/>
        <w:gridCol w:w="697"/>
        <w:gridCol w:w="1469"/>
        <w:gridCol w:w="1469"/>
        <w:gridCol w:w="4760"/>
        <w:gridCol w:w="282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8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282 969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42 724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42 724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42 724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42 124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61 729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60 628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60 628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60 628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1 101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1 101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1 101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46 393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46 393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46 393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13 293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4 700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28 400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15 948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15 948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15 948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4 929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11 019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20 263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20 263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20 263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20 263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95 912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95 912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95 912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95 902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6"/>
        <w:gridCol w:w="1950"/>
        <w:gridCol w:w="1256"/>
        <w:gridCol w:w="2649"/>
        <w:gridCol w:w="3003"/>
        <w:gridCol w:w="218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1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Бюджеттік кредиттерді өтеу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Бюджеттік кредиттерді өтеу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Бюджеттік кредиттерді өтеу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тұлғаларға жергілікті бюджеттен берілген бюджеттік кредиттерді өтеу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8"/>
        <w:gridCol w:w="458"/>
        <w:gridCol w:w="458"/>
        <w:gridCol w:w="458"/>
        <w:gridCol w:w="6843"/>
        <w:gridCol w:w="362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6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3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50"/>
        <w:gridCol w:w="517"/>
        <w:gridCol w:w="517"/>
        <w:gridCol w:w="517"/>
        <w:gridCol w:w="4311"/>
        <w:gridCol w:w="408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0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4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47"/>
        <w:gridCol w:w="1469"/>
        <w:gridCol w:w="947"/>
        <w:gridCol w:w="1469"/>
        <w:gridCol w:w="3808"/>
        <w:gridCol w:w="36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6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-32 204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Бюджеттің тапшылығын қаржыландыру (профицитті пайдалану)</w:t>
            </w:r>
          </w:p>
        </w:tc>
        <w:tc>
          <w:tcPr>
            <w:tcW w:w="3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32 204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3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3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3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 алатын қарыздар</w:t>
            </w:r>
          </w:p>
        </w:tc>
        <w:tc>
          <w:tcPr>
            <w:tcW w:w="3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39"/>
        <w:gridCol w:w="2234"/>
        <w:gridCol w:w="1439"/>
        <w:gridCol w:w="316"/>
        <w:gridCol w:w="1840"/>
        <w:gridCol w:w="503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50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қолдалынатын қалдықтары</w:t>
            </w:r>
          </w:p>
        </w:tc>
        <w:tc>
          <w:tcPr>
            <w:tcW w:w="5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32 204</w:t>
            </w:r>
          </w:p>
        </w:tc>
      </w:tr>
      <w:tr>
        <w:trPr>
          <w:trHeight w:val="30" w:hRule="atLeast"/>
        </w:trPr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5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32 204</w:t>
            </w:r>
          </w:p>
        </w:tc>
      </w:tr>
      <w:tr>
        <w:trPr>
          <w:trHeight w:val="30" w:hRule="atLeast"/>
        </w:trPr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5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32 204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80"/>
        <w:gridCol w:w="1083"/>
        <w:gridCol w:w="2283"/>
        <w:gridCol w:w="2283"/>
        <w:gridCol w:w="3087"/>
        <w:gridCol w:w="188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8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Талғар аудандық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2020 жылғы 17 тамыздағы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61-258 шешіміне 11-қосымша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Талғар аудандық мәслихатының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10 қаңтардағы № 55-235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шешіміне 31-қосымша</w:t>
            </w:r>
          </w:p>
        </w:tc>
      </w:tr>
    </w:tbl>
    <w:bookmarkStart w:name="z258" w:id="18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жылғы Тұздыбастау ауылдық округінің бюджеті</w:t>
      </w:r>
    </w:p>
    <w:bookmarkEnd w:id="18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18"/>
        <w:gridCol w:w="1580"/>
        <w:gridCol w:w="1018"/>
        <w:gridCol w:w="224"/>
        <w:gridCol w:w="4333"/>
        <w:gridCol w:w="412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1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Кiрiстер</w:t>
            </w:r>
          </w:p>
        </w:tc>
        <w:tc>
          <w:tcPr>
            <w:tcW w:w="4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162 787</w:t>
            </w:r>
          </w:p>
        </w:tc>
      </w:tr>
      <w:tr>
        <w:trPr>
          <w:trHeight w:val="30" w:hRule="atLeast"/>
        </w:trPr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135 160</w:t>
            </w:r>
          </w:p>
        </w:tc>
      </w:tr>
      <w:tr>
        <w:trPr>
          <w:trHeight w:val="30" w:hRule="atLeast"/>
        </w:trPr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45 000</w:t>
            </w:r>
          </w:p>
        </w:tc>
      </w:tr>
      <w:tr>
        <w:trPr>
          <w:trHeight w:val="30" w:hRule="atLeast"/>
        </w:trPr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45 000</w:t>
            </w:r>
          </w:p>
        </w:tc>
      </w:tr>
      <w:tr>
        <w:trPr>
          <w:trHeight w:val="30" w:hRule="atLeast"/>
        </w:trPr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Меншiкке салынатын салықтар </w:t>
            </w:r>
          </w:p>
        </w:tc>
        <w:tc>
          <w:tcPr>
            <w:tcW w:w="4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90 026</w:t>
            </w:r>
          </w:p>
        </w:tc>
      </w:tr>
      <w:tr>
        <w:trPr>
          <w:trHeight w:val="30" w:hRule="atLeast"/>
        </w:trPr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8 500</w:t>
            </w:r>
          </w:p>
        </w:tc>
      </w:tr>
      <w:tr>
        <w:trPr>
          <w:trHeight w:val="30" w:hRule="atLeast"/>
        </w:trPr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</w:tr>
      <w:tr>
        <w:trPr>
          <w:trHeight w:val="30" w:hRule="atLeast"/>
        </w:trPr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77 026</w:t>
            </w:r>
          </w:p>
        </w:tc>
      </w:tr>
      <w:tr>
        <w:trPr>
          <w:trHeight w:val="30" w:hRule="atLeast"/>
        </w:trPr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 ,жұмыстарға және қызметтерге салынатын ішкі салықтар</w:t>
            </w:r>
          </w:p>
        </w:tc>
        <w:tc>
          <w:tcPr>
            <w:tcW w:w="4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</w:tr>
      <w:tr>
        <w:trPr>
          <w:trHeight w:val="30" w:hRule="atLeast"/>
        </w:trPr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жүргiзгені үшiн алынатын алымдар</w:t>
            </w:r>
          </w:p>
        </w:tc>
        <w:tc>
          <w:tcPr>
            <w:tcW w:w="4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</w:tr>
      <w:tr>
        <w:trPr>
          <w:trHeight w:val="30" w:hRule="atLeast"/>
        </w:trPr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27 627</w:t>
            </w:r>
          </w:p>
        </w:tc>
      </w:tr>
      <w:tr>
        <w:trPr>
          <w:trHeight w:val="30" w:hRule="atLeast"/>
        </w:trPr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4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27 627</w:t>
            </w:r>
          </w:p>
        </w:tc>
      </w:tr>
      <w:tr>
        <w:trPr>
          <w:trHeight w:val="30" w:hRule="atLeast"/>
        </w:trPr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27 627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81"/>
        <w:gridCol w:w="697"/>
        <w:gridCol w:w="1469"/>
        <w:gridCol w:w="1469"/>
        <w:gridCol w:w="4760"/>
        <w:gridCol w:w="282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8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186 037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28 633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28 633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28 633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28 333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42 650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42 650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42 650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24 900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13 750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7 118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7 118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7 118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4 118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16 269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16 269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16 269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16 269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91 367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91 367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91 367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91 362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32"/>
        <w:gridCol w:w="2067"/>
        <w:gridCol w:w="1332"/>
        <w:gridCol w:w="2067"/>
        <w:gridCol w:w="3185"/>
        <w:gridCol w:w="231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3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Бюджеттік кредиттерді өтеу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Бюджеттік кредиттерді өтеу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Бюджеттік кредиттерді өтеу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тұлғаларға жергілікті бюджеттен берілген бюджеттік кредиттерді өтеу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8"/>
        <w:gridCol w:w="458"/>
        <w:gridCol w:w="458"/>
        <w:gridCol w:w="458"/>
        <w:gridCol w:w="6843"/>
        <w:gridCol w:w="362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6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3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50"/>
        <w:gridCol w:w="517"/>
        <w:gridCol w:w="517"/>
        <w:gridCol w:w="517"/>
        <w:gridCol w:w="4311"/>
        <w:gridCol w:w="408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0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4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47"/>
        <w:gridCol w:w="1469"/>
        <w:gridCol w:w="947"/>
        <w:gridCol w:w="1469"/>
        <w:gridCol w:w="3808"/>
        <w:gridCol w:w="36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6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-23 250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Бюджеттің тапшылығын қаржыландыру (профицитті пайдалану)</w:t>
            </w:r>
          </w:p>
        </w:tc>
        <w:tc>
          <w:tcPr>
            <w:tcW w:w="3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23 250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3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3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3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 алатын қарыздар</w:t>
            </w:r>
          </w:p>
        </w:tc>
        <w:tc>
          <w:tcPr>
            <w:tcW w:w="3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39"/>
        <w:gridCol w:w="2234"/>
        <w:gridCol w:w="1439"/>
        <w:gridCol w:w="316"/>
        <w:gridCol w:w="1840"/>
        <w:gridCol w:w="503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50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қолдалынатын қалдықтары</w:t>
            </w:r>
          </w:p>
        </w:tc>
        <w:tc>
          <w:tcPr>
            <w:tcW w:w="5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23 250</w:t>
            </w:r>
          </w:p>
        </w:tc>
      </w:tr>
      <w:tr>
        <w:trPr>
          <w:trHeight w:val="30" w:hRule="atLeast"/>
        </w:trPr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5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23 250</w:t>
            </w:r>
          </w:p>
        </w:tc>
      </w:tr>
      <w:tr>
        <w:trPr>
          <w:trHeight w:val="30" w:hRule="atLeast"/>
        </w:trPr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5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23 250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80"/>
        <w:gridCol w:w="1083"/>
        <w:gridCol w:w="2283"/>
        <w:gridCol w:w="2283"/>
        <w:gridCol w:w="3087"/>
        <w:gridCol w:w="188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8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