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8fa1" w14:textId="c148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2019 жылғы 10 қаңтардағы № 39-184 "Талғар ауданы бойынша 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2020 жылғы 3 тамыздағы № 60-255 шешімі. Алматы облысы Әділет департаментінде 2020 жылы 7 тамызда № 5600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 бойынша тіркелген салықтың бірыңғай мөлшерлемелерін белгілеу туралы" 2019 жылғы 10 қаңтардағы № 39-184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5048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21 ақпанында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Талғар аудандық мәслихаты аппаратының басшысы Андасова Мира Кудайбергеновнаға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