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9456" w14:textId="e3a9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2019 жылғы 27 желтоқсандағы № 54-233 "Талғар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9 сәуірдегі № 57-245 шешімі. Алматы облысы Әділет департаментінде 2020 жылы 14 сәуірде № 5471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2020-2022 жылдарға арналған бюджеті туралы" 2019 жылғы 27 желтоқсандағы № 54-233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33 743 637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7 812 218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22 267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653 831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25 255 321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769 170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769 037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133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24 486 151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8 112 836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8 043 595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8 329 720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39 430 437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77 799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115 436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37 637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5 764 599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5 764 599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"98156" саны "117787" санына ауыстырылсын.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сәуірдегі № 57-245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54-233 шешіміне 1-қосымша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33 743 637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7 812 218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2 648 226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2 648 226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2 927 908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25 255 321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24 486 151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68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39 430 437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16 438 213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228"/>
        <w:gridCol w:w="4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-5 764 599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5 764 599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1728"/>
        <w:gridCol w:w="5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