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f7c8" w14:textId="443f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ауданының Талғар қаласы мен ауылдық округтерінің 2020-2022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2020 жылғы 10 қаңтардағы № 55-235 шешімі. Алматы облысы Әділет департаментінде 2020 жылы 20 қаңтарда № 5411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14-тармағымен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Талғар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687 526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568 360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419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118 747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118 747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764 611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77 085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77 085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Талғар аудандық мәслихатының 20.12.2020 </w:t>
      </w:r>
      <w:r>
        <w:rPr>
          <w:rFonts w:ascii="Times New Roman"/>
          <w:b w:val="false"/>
          <w:i w:val="false"/>
          <w:color w:val="000000"/>
          <w:sz w:val="28"/>
        </w:rPr>
        <w:t>№ 68-280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2020-2022 жылдарға арналған Алатау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4"/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119 760 мың теңге,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88 445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31 267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31 267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132 768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13 008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13 008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– Алматы облысы Талғар аудандық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66-278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2020-2022 жылдарға арналған Белбұлақ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149 684 мың теңге, 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97 980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51 704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51 704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165 617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15 933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15 933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– Алматы облысы Талғар аудандық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66-278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2020-2022 жылдарға арналған Бесағаш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8"/>
    <w:bookmarkStart w:name="z6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160 492 мың теңге, оның ішінде: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135 167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25 325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25 325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170 974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10 482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– Алматы облысы Талғар аудандық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66-278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2020-2022 жылдарға арналған Бесқайнар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0"/>
    <w:bookmarkStart w:name="z8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31 835 мың теңге, оның ішінде: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18 870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12 965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33 778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– Алматы облысы Талғар аудандық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66-278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2020-2022 жылдарға арналған Гүлдала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2"/>
    <w:bookmarkStart w:name="z9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139 904 мың теңге, оның ішінде: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87 741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52 163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52 163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146 704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6 800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– Алматы облысы Талғар аудандық мәслихатының 20.12.2020 </w:t>
      </w:r>
      <w:r>
        <w:rPr>
          <w:rFonts w:ascii="Times New Roman"/>
          <w:b w:val="false"/>
          <w:i w:val="false"/>
          <w:color w:val="000000"/>
          <w:sz w:val="28"/>
        </w:rPr>
        <w:t>№ 68-280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2020-2022 жылдарға арналған Кеңдала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4"/>
    <w:bookmarkStart w:name="z1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87 337 мың теңге,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65 204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22 133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95 911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8 574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7 - тармақ жаңа редакцияда – Алматы облысы Талғар аудандық мәслихатының 20.12.2020 </w:t>
      </w:r>
      <w:r>
        <w:rPr>
          <w:rFonts w:ascii="Times New Roman"/>
          <w:b w:val="false"/>
          <w:i w:val="false"/>
          <w:color w:val="000000"/>
          <w:sz w:val="28"/>
        </w:rPr>
        <w:t>№ 68-280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2020-2022 жылдарға арналған Қайнар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6"/>
    <w:bookmarkStart w:name="z1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81 652 мың теңге, оның ішінде: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58 600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23 052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87 448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5 796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8 - тармақ жаңа редакцияда – Алматы облысы Талғар аудандық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66-278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2020-2022 жылдарға арналған Нұра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8"/>
    <w:bookmarkStart w:name="z1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51 687 мың теңге, оның ішінде: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25 244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26 373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26 373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7 412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9 - тармақ жаңа редакцияда – Алматы облысы Талғар аудандық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66-278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2020-2022 жылдарға арналған Панфилов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0"/>
    <w:bookmarkStart w:name="z1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275 597 мың теңге, оның ішінде: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175 283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100 060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100 060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307 801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32 204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32 204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10 - тармақ жаңа редакцияда – Алматы облысы Талғар аудандық мәслихатының 20.12.2020 </w:t>
      </w:r>
      <w:r>
        <w:rPr>
          <w:rFonts w:ascii="Times New Roman"/>
          <w:b w:val="false"/>
          <w:i w:val="false"/>
          <w:color w:val="000000"/>
          <w:sz w:val="28"/>
        </w:rPr>
        <w:t>№ 68-280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2020-2022 жылдарға арналған Тұздыбастау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2"/>
    <w:bookmarkStart w:name="z17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169 584 мың теңге, оның ішінде: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135 131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34 424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34 424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192 834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23 250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23 250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11 - тармақ жаңа редакцияда – Алматы облысы Талғар аудандық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66-278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2020 жылға арналған қала және ауылдық округтердің бюджеттеріне 769 037 мың теңге сомасында аудандық бюджетке бюджеттік алып қоюлар көзделсін, оның ішінде:</w:t>
      </w:r>
    </w:p>
    <w:bookmarkEnd w:id="24"/>
    <w:bookmarkStart w:name="z17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Талғар қаласы 300 797 мың теңге;</w:t>
      </w:r>
    </w:p>
    <w:bookmarkEnd w:id="25"/>
    <w:bookmarkStart w:name="z17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Алатау ауылдық округі 43 182 мың теңге;</w:t>
      </w:r>
    </w:p>
    <w:bookmarkEnd w:id="26"/>
    <w:bookmarkStart w:name="z17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Белбұлақ ауылдық округі 57 141 мың теңге,</w:t>
      </w:r>
    </w:p>
    <w:bookmarkEnd w:id="27"/>
    <w:bookmarkStart w:name="z17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Бесағаш ауылдық округі 65 754 мың теңге;</w:t>
      </w:r>
    </w:p>
    <w:bookmarkEnd w:id="28"/>
    <w:bookmarkStart w:name="z17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Гүлдала ауылдық округі 65 222 мың теңге;</w:t>
      </w:r>
    </w:p>
    <w:bookmarkEnd w:id="29"/>
    <w:bookmarkStart w:name="z18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Кеңдала ауылдық округі 35 003 мың теңге;</w:t>
      </w:r>
    </w:p>
    <w:bookmarkEnd w:id="30"/>
    <w:bookmarkStart w:name="z18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ауылдық округі 14 674 мың теңге;</w:t>
      </w:r>
    </w:p>
    <w:bookmarkEnd w:id="31"/>
    <w:bookmarkStart w:name="z18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ауылдық округі 95 902 мың теңге;</w:t>
      </w:r>
    </w:p>
    <w:bookmarkEnd w:id="32"/>
    <w:bookmarkStart w:name="z18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Тұздыбастау ауылдық округі 91 362 мың теңге.</w:t>
      </w:r>
    </w:p>
    <w:bookmarkEnd w:id="33"/>
    <w:bookmarkStart w:name="z18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шешімнің орындалуын бақылау Талғар аудандық мәслихатының "Әлеуметтік-экономикалық дамыту, тарифтік саясат, шағын және орта кәсіпкерлікті дамыту және бюджет мәселелері жөніндегі" тұрақты комиссиясына жүктелсін.</w:t>
      </w:r>
    </w:p>
    <w:bookmarkEnd w:id="34"/>
    <w:bookmarkStart w:name="z18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2020 жылдың 1 қаңтарынан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Тебериков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55-235 шешіміне 1-қосымша</w:t>
            </w:r>
          </w:p>
        </w:tc>
      </w:tr>
    </w:tbl>
    <w:bookmarkStart w:name="z19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Талғар қаласының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Талағар аудандық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68-280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229 901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229 901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334 879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307 264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1674"/>
        <w:gridCol w:w="2599"/>
        <w:gridCol w:w="1674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50"/>
        <w:gridCol w:w="517"/>
        <w:gridCol w:w="517"/>
        <w:gridCol w:w="4312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"/>
        <w:gridCol w:w="1055"/>
        <w:gridCol w:w="1637"/>
        <w:gridCol w:w="1055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-77 085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1439"/>
        <w:gridCol w:w="2234"/>
        <w:gridCol w:w="1439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55-235 шешіміне 2-қосымша</w:t>
            </w:r>
          </w:p>
        </w:tc>
      </w:tr>
    </w:tbl>
    <w:bookmarkStart w:name="z19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Талғар қаласының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946"/>
        <w:gridCol w:w="1254"/>
        <w:gridCol w:w="275"/>
        <w:gridCol w:w="2492"/>
        <w:gridCol w:w="50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709 087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709 087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356 266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356 266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352 821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55-235 шешіміне 3-қосымша</w:t>
            </w:r>
          </w:p>
        </w:tc>
      </w:tr>
    </w:tbl>
    <w:bookmarkStart w:name="z20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Талғар қаласының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946"/>
        <w:gridCol w:w="1254"/>
        <w:gridCol w:w="275"/>
        <w:gridCol w:w="2492"/>
        <w:gridCol w:w="50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751 631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751 631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377 642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377 642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373 989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29 663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751 631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55-235 шешіміне 4-қосымша</w:t>
            </w:r>
          </w:p>
        </w:tc>
      </w:tr>
    </w:tbl>
    <w:bookmarkStart w:name="z20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Алатау ауылдық округінің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– Алматы облысы Талағар аудандық мәслихатының 27.11.2020 </w:t>
      </w:r>
      <w:r>
        <w:rPr>
          <w:rFonts w:ascii="Times New Roman"/>
          <w:b w:val="false"/>
          <w:i w:val="false"/>
          <w:color w:val="ff0000"/>
          <w:sz w:val="28"/>
        </w:rPr>
        <w:t>№ 66-278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"/>
        <w:gridCol w:w="1018"/>
        <w:gridCol w:w="1580"/>
        <w:gridCol w:w="1018"/>
        <w:gridCol w:w="4333"/>
        <w:gridCol w:w="4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119 760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88 445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65 259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52 059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1674"/>
        <w:gridCol w:w="2599"/>
        <w:gridCol w:w="1674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50"/>
        <w:gridCol w:w="517"/>
        <w:gridCol w:w="517"/>
        <w:gridCol w:w="4312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"/>
        <w:gridCol w:w="1055"/>
        <w:gridCol w:w="1637"/>
        <w:gridCol w:w="1055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-13 008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1439"/>
        <w:gridCol w:w="2234"/>
        <w:gridCol w:w="1439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55-235 шешіміне 5-қосымша</w:t>
            </w:r>
          </w:p>
        </w:tc>
      </w:tr>
    </w:tbl>
    <w:bookmarkStart w:name="z20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Алатау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тұлғаларға жергілікті бюджеттен берілген бюджеттік кредиттерді өтеу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 алатын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55-235 шешіміне 6-қосымша</w:t>
            </w:r>
          </w:p>
        </w:tc>
      </w:tr>
    </w:tbl>
    <w:bookmarkStart w:name="z21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Алатау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55-235 шешіміне 7-қосымша</w:t>
            </w:r>
          </w:p>
        </w:tc>
      </w:tr>
    </w:tbl>
    <w:bookmarkStart w:name="z21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Белбұлақ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– Алматы облысы Талағар аудандық мәслихатының 27.11.2020 </w:t>
      </w:r>
      <w:r>
        <w:rPr>
          <w:rFonts w:ascii="Times New Roman"/>
          <w:b w:val="false"/>
          <w:i w:val="false"/>
          <w:color w:val="ff0000"/>
          <w:sz w:val="28"/>
        </w:rPr>
        <w:t>№ 66-278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"/>
        <w:gridCol w:w="1018"/>
        <w:gridCol w:w="1580"/>
        <w:gridCol w:w="1018"/>
        <w:gridCol w:w="4333"/>
        <w:gridCol w:w="4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149 684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97 980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62 759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55 249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51 704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51 704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1674"/>
        <w:gridCol w:w="2599"/>
        <w:gridCol w:w="1674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50"/>
        <w:gridCol w:w="517"/>
        <w:gridCol w:w="517"/>
        <w:gridCol w:w="4312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"/>
        <w:gridCol w:w="1055"/>
        <w:gridCol w:w="1637"/>
        <w:gridCol w:w="1055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-15 933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1439"/>
        <w:gridCol w:w="2234"/>
        <w:gridCol w:w="1439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55-235 шешіміне 8-қосымша</w:t>
            </w:r>
          </w:p>
        </w:tc>
      </w:tr>
    </w:tbl>
    <w:bookmarkStart w:name="z22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Белбұлақ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55-235 шешіміне 9-қосымша</w:t>
            </w:r>
          </w:p>
        </w:tc>
      </w:tr>
    </w:tbl>
    <w:bookmarkStart w:name="z22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Белбұлақ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55-235 шешіміне 10-қосымша</w:t>
            </w:r>
          </w:p>
        </w:tc>
      </w:tr>
    </w:tbl>
    <w:bookmarkStart w:name="z22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Бесағаш ауылдық округінің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– Алматы облысы Талағар аудандық мәслихатының 27.11.2020 </w:t>
      </w:r>
      <w:r>
        <w:rPr>
          <w:rFonts w:ascii="Times New Roman"/>
          <w:b w:val="false"/>
          <w:i w:val="false"/>
          <w:color w:val="ff0000"/>
          <w:sz w:val="28"/>
        </w:rPr>
        <w:t>№ 66-278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"/>
        <w:gridCol w:w="1018"/>
        <w:gridCol w:w="1580"/>
        <w:gridCol w:w="1018"/>
        <w:gridCol w:w="4333"/>
        <w:gridCol w:w="4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160 492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135 167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46 959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46 959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86 101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76 588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170 974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1674"/>
        <w:gridCol w:w="2599"/>
        <w:gridCol w:w="1674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50"/>
        <w:gridCol w:w="517"/>
        <w:gridCol w:w="517"/>
        <w:gridCol w:w="4312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"/>
        <w:gridCol w:w="1055"/>
        <w:gridCol w:w="1637"/>
        <w:gridCol w:w="1055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-10 482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1439"/>
        <w:gridCol w:w="2234"/>
        <w:gridCol w:w="1439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55-235 шешіміне 11-қосымша</w:t>
            </w:r>
          </w:p>
        </w:tc>
      </w:tr>
    </w:tbl>
    <w:bookmarkStart w:name="z23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Бесағаш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580"/>
        <w:gridCol w:w="1018"/>
        <w:gridCol w:w="224"/>
        <w:gridCol w:w="4333"/>
        <w:gridCol w:w="4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162 304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162 304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55-235 шешіміне 12-қосымша</w:t>
            </w:r>
          </w:p>
        </w:tc>
      </w:tr>
    </w:tbl>
    <w:bookmarkStart w:name="z23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Бесағаш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580"/>
        <w:gridCol w:w="1018"/>
        <w:gridCol w:w="224"/>
        <w:gridCol w:w="4333"/>
        <w:gridCol w:w="4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172 042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172 042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83 146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83 146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172 042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55-235 шешіміне 13-қосымша</w:t>
            </w:r>
          </w:p>
        </w:tc>
      </w:tr>
    </w:tbl>
    <w:bookmarkStart w:name="z24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Бесқайнар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– Алматы облысы Талағар аудандық мәслихатының 27.11.2020 </w:t>
      </w:r>
      <w:r>
        <w:rPr>
          <w:rFonts w:ascii="Times New Roman"/>
          <w:b w:val="false"/>
          <w:i w:val="false"/>
          <w:color w:val="ff0000"/>
          <w:sz w:val="28"/>
        </w:rPr>
        <w:t>№ 66-278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"/>
        <w:gridCol w:w="1067"/>
        <w:gridCol w:w="1657"/>
        <w:gridCol w:w="1068"/>
        <w:gridCol w:w="4542"/>
        <w:gridCol w:w="37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31 835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1674"/>
        <w:gridCol w:w="2599"/>
        <w:gridCol w:w="1674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50"/>
        <w:gridCol w:w="517"/>
        <w:gridCol w:w="517"/>
        <w:gridCol w:w="4312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"/>
        <w:gridCol w:w="1107"/>
        <w:gridCol w:w="1719"/>
        <w:gridCol w:w="1107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-1 943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1539"/>
        <w:gridCol w:w="2388"/>
        <w:gridCol w:w="1539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55-235 шешіміне 14-қосымша</w:t>
            </w:r>
          </w:p>
        </w:tc>
      </w:tr>
    </w:tbl>
    <w:bookmarkStart w:name="z24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Бесқайнар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1657"/>
        <w:gridCol w:w="1067"/>
        <w:gridCol w:w="234"/>
        <w:gridCol w:w="4543"/>
        <w:gridCol w:w="37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29 836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11 827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55-235 шешіміне 15-қосымша</w:t>
            </w:r>
          </w:p>
        </w:tc>
      </w:tr>
    </w:tbl>
    <w:bookmarkStart w:name="z24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Бесқайнар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1657"/>
        <w:gridCol w:w="1067"/>
        <w:gridCol w:w="234"/>
        <w:gridCol w:w="4543"/>
        <w:gridCol w:w="37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30 524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55-235 шешіміне 16-қосымша</w:t>
            </w:r>
          </w:p>
        </w:tc>
      </w:tr>
    </w:tbl>
    <w:bookmarkStart w:name="z2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Гүлдала ауылдық округінің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– Алматы облысы Талағар аудандық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68-280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"/>
        <w:gridCol w:w="1018"/>
        <w:gridCol w:w="1580"/>
        <w:gridCol w:w="1018"/>
        <w:gridCol w:w="4333"/>
        <w:gridCol w:w="4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52"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139 904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87 741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64 405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58 099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52 163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52 163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53"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1740"/>
        <w:gridCol w:w="2701"/>
        <w:gridCol w:w="1741"/>
        <w:gridCol w:w="3193"/>
        <w:gridCol w:w="25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(мың теңге) </w:t>
            </w:r>
          </w:p>
          <w:bookmarkEnd w:id="54"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2482"/>
        <w:gridCol w:w="546"/>
        <w:gridCol w:w="546"/>
        <w:gridCol w:w="4554"/>
        <w:gridCol w:w="3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56"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"/>
        <w:gridCol w:w="1107"/>
        <w:gridCol w:w="1719"/>
        <w:gridCol w:w="1107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57"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-6 800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1539"/>
        <w:gridCol w:w="2388"/>
        <w:gridCol w:w="1539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55-235 шешіміне 17-қосымша</w:t>
            </w:r>
          </w:p>
        </w:tc>
      </w:tr>
    </w:tbl>
    <w:bookmarkStart w:name="z25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Гүлдала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55-235 шешіміне 18-қосымша</w:t>
            </w:r>
          </w:p>
        </w:tc>
      </w:tr>
    </w:tbl>
    <w:bookmarkStart w:name="z26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Гүлдала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55-235 шешіміне 19-қосымша</w:t>
            </w:r>
          </w:p>
        </w:tc>
      </w:tr>
    </w:tbl>
    <w:bookmarkStart w:name="z26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Кеңдала ауылдық округінің бюджеті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– Алматы облысы Талағар аудандық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68-280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"/>
        <w:gridCol w:w="1067"/>
        <w:gridCol w:w="1657"/>
        <w:gridCol w:w="1068"/>
        <w:gridCol w:w="4542"/>
        <w:gridCol w:w="37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(мың теңге) </w:t>
            </w:r>
          </w:p>
          <w:bookmarkEnd w:id="62"/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87 337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65 204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22 013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22 013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34 441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3"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1740"/>
        <w:gridCol w:w="2701"/>
        <w:gridCol w:w="1741"/>
        <w:gridCol w:w="3193"/>
        <w:gridCol w:w="25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(мың теңге) </w:t>
            </w:r>
          </w:p>
          <w:bookmarkEnd w:id="64"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65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2482"/>
        <w:gridCol w:w="546"/>
        <w:gridCol w:w="546"/>
        <w:gridCol w:w="4554"/>
        <w:gridCol w:w="3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66"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"/>
        <w:gridCol w:w="1107"/>
        <w:gridCol w:w="1719"/>
        <w:gridCol w:w="1107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67"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-8 574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1539"/>
        <w:gridCol w:w="2388"/>
        <w:gridCol w:w="1539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68"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9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55-235 шешіміне 20-қосымша</w:t>
            </w:r>
          </w:p>
        </w:tc>
      </w:tr>
    </w:tbl>
    <w:bookmarkStart w:name="z26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Кеңдала ауылдық округінің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55-235 шешіміне 21-қосымша</w:t>
            </w:r>
          </w:p>
        </w:tc>
      </w:tr>
    </w:tbl>
    <w:bookmarkStart w:name="z27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Кеңдала ауылдық округінің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55-235 шешіміне 22-қосымша</w:t>
            </w:r>
          </w:p>
        </w:tc>
      </w:tr>
    </w:tbl>
    <w:bookmarkStart w:name="z27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Қайнар ауылдық округінің бюджеті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22 - қосымша жаңа редакцияда – Алматы облысы Талағар аудандық мәслихатының 27.11.2020 </w:t>
      </w:r>
      <w:r>
        <w:rPr>
          <w:rFonts w:ascii="Times New Roman"/>
          <w:b w:val="false"/>
          <w:i w:val="false"/>
          <w:color w:val="ff0000"/>
          <w:sz w:val="28"/>
        </w:rPr>
        <w:t>№ 66-278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"/>
        <w:gridCol w:w="1067"/>
        <w:gridCol w:w="1657"/>
        <w:gridCol w:w="1068"/>
        <w:gridCol w:w="4542"/>
        <w:gridCol w:w="37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81 652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43 460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37 169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23 052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23 052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1674"/>
        <w:gridCol w:w="2599"/>
        <w:gridCol w:w="1674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50"/>
        <w:gridCol w:w="517"/>
        <w:gridCol w:w="517"/>
        <w:gridCol w:w="4312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"/>
        <w:gridCol w:w="1107"/>
        <w:gridCol w:w="1719"/>
        <w:gridCol w:w="1107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-5 796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1539"/>
        <w:gridCol w:w="2388"/>
        <w:gridCol w:w="1539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55-235 шешіміне 23-қосымша</w:t>
            </w:r>
          </w:p>
        </w:tc>
      </w:tr>
    </w:tbl>
    <w:bookmarkStart w:name="z2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Қайнар ауылдық округінің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55-235 шешіміне 24-қосымша</w:t>
            </w:r>
          </w:p>
        </w:tc>
      </w:tr>
    </w:tbl>
    <w:bookmarkStart w:name="z2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Қайнар ауылдық округінің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55-235 шешіміне 25-қосымша</w:t>
            </w:r>
          </w:p>
        </w:tc>
      </w:tr>
    </w:tbl>
    <w:bookmarkStart w:name="z28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Нұра ауылдық округінің бюджеті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25 - қосымша жаңа редакцияда – Алматы облысы Талағар аудандық мәслихатының 27.11.2020 </w:t>
      </w:r>
      <w:r>
        <w:rPr>
          <w:rFonts w:ascii="Times New Roman"/>
          <w:b w:val="false"/>
          <w:i w:val="false"/>
          <w:color w:val="ff0000"/>
          <w:sz w:val="28"/>
        </w:rPr>
        <w:t>№ 66-278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1215"/>
        <w:gridCol w:w="1887"/>
        <w:gridCol w:w="1216"/>
        <w:gridCol w:w="3466"/>
        <w:gridCol w:w="42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51 687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25 244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18 084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16 574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1674"/>
        <w:gridCol w:w="2599"/>
        <w:gridCol w:w="1674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50"/>
        <w:gridCol w:w="517"/>
        <w:gridCol w:w="517"/>
        <w:gridCol w:w="4312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"/>
        <w:gridCol w:w="1107"/>
        <w:gridCol w:w="1719"/>
        <w:gridCol w:w="1107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-7 412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1539"/>
        <w:gridCol w:w="2388"/>
        <w:gridCol w:w="1539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55-235 шешіміне 26-қосымша</w:t>
            </w:r>
          </w:p>
        </w:tc>
      </w:tr>
    </w:tbl>
    <w:bookmarkStart w:name="z29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Нұра ауылдық округінің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55-235 шешіміне 27-қосымша</w:t>
            </w:r>
          </w:p>
        </w:tc>
      </w:tr>
    </w:tbl>
    <w:bookmarkStart w:name="z29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Нұра ауылдық округінің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55-235 шешіміне 28-қосымша</w:t>
            </w:r>
          </w:p>
        </w:tc>
      </w:tr>
    </w:tbl>
    <w:bookmarkStart w:name="z30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Панфилов ауылдық округінің бюджеті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28 - қосымша жаңа редакцияда – Алматы облысы Талағар аудандық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68-280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"/>
        <w:gridCol w:w="1018"/>
        <w:gridCol w:w="1580"/>
        <w:gridCol w:w="1018"/>
        <w:gridCol w:w="4333"/>
        <w:gridCol w:w="4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79"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275 597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175 283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67 068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67 068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107 642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94 124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100 060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100 060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0"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1740"/>
        <w:gridCol w:w="2701"/>
        <w:gridCol w:w="1741"/>
        <w:gridCol w:w="3193"/>
        <w:gridCol w:w="25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(мың теңге) </w:t>
            </w:r>
          </w:p>
          <w:bookmarkEnd w:id="81"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2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2482"/>
        <w:gridCol w:w="546"/>
        <w:gridCol w:w="546"/>
        <w:gridCol w:w="4554"/>
        <w:gridCol w:w="3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83"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"/>
        <w:gridCol w:w="1055"/>
        <w:gridCol w:w="1637"/>
        <w:gridCol w:w="1055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84"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-32 204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1439"/>
        <w:gridCol w:w="2234"/>
        <w:gridCol w:w="1439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85"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6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55-235 шешіміне 29-қосымша</w:t>
            </w:r>
          </w:p>
        </w:tc>
      </w:tr>
    </w:tbl>
    <w:bookmarkStart w:name="z30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Панфилов ауылдық округінің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177 403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177 403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2649"/>
        <w:gridCol w:w="3003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55-235 шешіміне 30-қосымша</w:t>
            </w:r>
          </w:p>
        </w:tc>
      </w:tr>
    </w:tbl>
    <w:bookmarkStart w:name="z30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Панфилов ауылдық округінің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188 047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188 047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188 047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2649"/>
        <w:gridCol w:w="3003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55-235 шешіміне 31-қосымша</w:t>
            </w:r>
          </w:p>
        </w:tc>
      </w:tr>
    </w:tbl>
    <w:bookmarkStart w:name="z31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Тұздыбастау ауылдық округінің бюджеті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31 - қосымша жаңа редакцияда – Алматы облысы Талағар аудандық мәслихатының 27.11.2020 </w:t>
      </w:r>
      <w:r>
        <w:rPr>
          <w:rFonts w:ascii="Times New Roman"/>
          <w:b w:val="false"/>
          <w:i w:val="false"/>
          <w:color w:val="ff0000"/>
          <w:sz w:val="28"/>
        </w:rPr>
        <w:t>№ 66-278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"/>
        <w:gridCol w:w="1018"/>
        <w:gridCol w:w="1580"/>
        <w:gridCol w:w="1018"/>
        <w:gridCol w:w="4333"/>
        <w:gridCol w:w="4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169 584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135 131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93 639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79 489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192 834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1674"/>
        <w:gridCol w:w="2599"/>
        <w:gridCol w:w="1674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50"/>
        <w:gridCol w:w="517"/>
        <w:gridCol w:w="517"/>
        <w:gridCol w:w="4312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"/>
        <w:gridCol w:w="1055"/>
        <w:gridCol w:w="1637"/>
        <w:gridCol w:w="1055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-23 250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1439"/>
        <w:gridCol w:w="2234"/>
        <w:gridCol w:w="1439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55-235 шешіміне 32-қосымша</w:t>
            </w:r>
          </w:p>
        </w:tc>
      </w:tr>
    </w:tbl>
    <w:bookmarkStart w:name="z31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Тұздыбастау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55-235 шешіміне 33-қосымша</w:t>
            </w:r>
          </w:p>
        </w:tc>
      </w:tr>
    </w:tbl>
    <w:bookmarkStart w:name="z32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Тұздыбастау ауылдық округінің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