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20bce" w14:textId="fa20b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Сарқан аудандық мәслихатының 2019 жылғы 27 желтоқсандағы № 72-287 "Сарқан ауданының 2020-2022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Сарқан аудандық мәслихатының 2020 жылғы 9 желтоқсандағы № 91-352 шешімі. Алматы облысы Әділет департаментінде 2020 жылы 11 желтоқсанда № 5805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Сарқан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1. Сарқан аудандық мәслихатының "Сарқан ауданының 2020-2022 жылдарға арналған бюджеті туралы" 2019 жылғы 27 желтоқсандағы № 72-287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5396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2020 жылдың 16 қаңтарында Қазақстан Республикасы нормативтік құқықтық актілерінің эталондық бақылау банкінде жарияланған)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2020-2022 жылдарға арналған аудандық бюджет тиісінше осы шешімнің 1, 2, 3-қосымшаларына сәйкес, оның ішінде 2020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10 327 276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682 268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58 786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31 217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9 555 005 мың теңге, оның ішінде: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төмен тұрған мемлекеттiк басқару органдарынан трансферттер 16 000 мың теңге, оның ішінде: 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алып коюлар 16 000 мың теңге;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мемлекеттiк басқарудың жоғары тұрған органдарынан түсетiн трансферттер 9 539 005 мың теңге, оның ішінде: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ағымдағы нысаналы трансферттер 4 035 602 мың теңге; 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нысаналы даму трансферттері 1 091 154 мың теңге; 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4 412 249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11 680 244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41 721 мың теңге, оның ішінде: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65 315 мың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23 594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1 394 689 мың теңге;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1 394 689 мың теңге.".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 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Сарқан аудандық мәслихатының "Экономика саласы, қаржы, салық және бюджет, шағын және орта кәсіпкерлікті дамыту, заңдылық және құқық қорғау мәселелері жөніндегі" тұрақты комиссиясына жүктелсін.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жылғы 1 қаңтардан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Сарқан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Отеншинов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Сарқан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Абдрахманов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9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91-352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27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72-287 шешіміне 1-қосымша</w:t>
            </w:r>
          </w:p>
        </w:tc>
      </w:tr>
    </w:tbl>
    <w:bookmarkStart w:name="z4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Сарқан ауданының 2020 жылға арналған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7"/>
        <w:gridCol w:w="1206"/>
        <w:gridCol w:w="777"/>
        <w:gridCol w:w="5313"/>
        <w:gridCol w:w="42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  <w:bookmarkEnd w:id="26"/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10 327 276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682 268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286 533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286 533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370 834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368 270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2 564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19 904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2 298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6 367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11 239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4 997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4 997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58 786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3 620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55 166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55 166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31 217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31 217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сату 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31 217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9 555 005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9 539 005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9 539 005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9"/>
        <w:gridCol w:w="560"/>
        <w:gridCol w:w="1181"/>
        <w:gridCol w:w="1181"/>
        <w:gridCol w:w="5462"/>
        <w:gridCol w:w="30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7"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11 680 244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282 453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237 001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27 653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209 348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119 816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27 599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61 933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20 117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21 749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21 749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004 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33 693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12 789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6 231 512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162 499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162 499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162 499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5 173 475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5 054 460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4 970 420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84 040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99 470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99 470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19 545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19 545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895 538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895 538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16 100 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66 813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19 996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450 299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325 851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910 504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268 487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265 304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265 304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605 536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605 536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374 129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15 322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29 747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29 466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55 619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56 829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41 675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36 481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35 081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28 444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1 522 977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481 638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395 620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272 797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122 823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83 006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54 762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642 525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642 525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64 512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452 213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398 814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398 814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398 814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482 103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361 770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137 994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137 994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223 776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223 776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63 407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51 821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50 786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37 069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77 029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26 142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25 017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36 990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36 990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25 915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25 915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1 010 168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985 564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985 564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180 934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804 630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24 604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24 604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766 208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758 469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739 541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739 541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334 041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334 041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334 041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44 042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267 659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21 921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41 721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Бюджеттік кредиттер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65 315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65 315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65 315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65 315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1"/>
        <w:gridCol w:w="2097"/>
        <w:gridCol w:w="1351"/>
        <w:gridCol w:w="297"/>
        <w:gridCol w:w="2479"/>
        <w:gridCol w:w="47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  <w:bookmarkEnd w:id="28"/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23 594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23 594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23 594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4"/>
        <w:gridCol w:w="514"/>
        <w:gridCol w:w="515"/>
        <w:gridCol w:w="515"/>
        <w:gridCol w:w="6821"/>
        <w:gridCol w:w="342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9"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8"/>
        <w:gridCol w:w="1457"/>
        <w:gridCol w:w="1200"/>
        <w:gridCol w:w="3775"/>
        <w:gridCol w:w="49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0"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-1 394 689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1 394 689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 түсімі </w:t>
            </w:r>
          </w:p>
        </w:tc>
        <w:tc>
          <w:tcPr>
            <w:tcW w:w="4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1 378 943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4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1 378 943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4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1 378 943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4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39 341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қаражаты қалдықтары</w:t>
            </w:r>
          </w:p>
        </w:tc>
        <w:tc>
          <w:tcPr>
            <w:tcW w:w="4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39 341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5"/>
        <w:gridCol w:w="938"/>
        <w:gridCol w:w="1977"/>
        <w:gridCol w:w="1977"/>
        <w:gridCol w:w="2674"/>
        <w:gridCol w:w="32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1"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23 595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23 595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23 595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23 595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23 594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