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6d90" w14:textId="7ff6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салық салу объектісінің елді мекенде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2020 жылғы 24 қарашадағы № 340 қаулысы. Алматы облысы Әділет департаментінде 2020 жылы 25 қарашада № 5763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Сарқан ауданы бойынша салық салу объектісінің елді мекенде орналасуын ескеретін аймаққа бөлу коэффициенті қосымшаға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"Сарқан ауданының қаржы бөлімі"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Сарқан ауданы әкімдігінің интернет-ресурсында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Мынбаевқа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бекітілген жылдан кейінгі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"Сарқан ауданы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Узбеков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340 қаулысына 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 бойынша салық салу объектісінің елді мекенде орналасуын ескеретін аймаққа бөлу коэффициенті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9"/>
        <w:gridCol w:w="1894"/>
        <w:gridCol w:w="2947"/>
        <w:gridCol w:w="4520"/>
      </w:tblGrid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Аманбөктер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Аманбөктер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Бакалы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Кәкімжан Қазыбаев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Екіаша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М. Толебаева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Үлгі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Шұбартүбек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Көкшалғын айрығы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станциясы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айрығы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 станциясы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Сарықұрақ айрығы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Арғанатты айрығы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Ақтұма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Ешкіөлмес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Аққайын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