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d762a" w14:textId="3ed76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аудандық мәслихатының 2020 жылғы 14 қаңтардағы № 73-292 "Сарқан ауданының Сарқан қаласы мен ауылдық округтерінің 2020-2022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аудандық мәслихатының 2020 жылғы 13 тамыздағы № 83-328 шешімі. Алматы облысы Әділет департаментінде 2020 жылы 20 тамызда № 5621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Сарқан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Сарқан аудандық мәслихатының "Сарқан ауданының Сарқан қаласы мен ауылдық округтерінің 2020-2022 жылдарға арналған бюджеттері туралы" 2020 жылғы 14 қаңтардағы № 73-292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5418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24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Сарқан қаласының бюджеті тиісінше осы шешімнің 1, 2,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229 103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69 965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159 138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159 070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68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248 046 мың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(-)18 943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18 943 мың теңге.";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2020-2022 жылдарға арналған Алмалы ауылдық округінің бюджеті тиісінше осы шешімнің 4, 5, 6-қосымшаларына сәйкес, оның ішінде 2020 жылға келесі көлемдерде бекітілсін: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70 937 мың теңге,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1 237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69 700 мың теңге, оның ішінде: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43 037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26 663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74 766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3 829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3 829 мың теңге.";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2020-2022 жылдарға арналған Аманбөктер ауылдық округінің бюджеті тиісінше осы шешімнің 7, 8, 9-қосымшаларына сәйкес, оның ішінде 2020 жылға келесі көлемдерде бекітілсін: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20 013 мың теңге, оның ішінде: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196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102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19 715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19 715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20 013 мың теңге.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2020-2022 жылдарға арналған Амангелді ауылдық округінің бюджеті тиісінше осы шешімнің 10, 11, 12-қосымшаларына сәйкес, оның ішінде 2020 жылға келесі көлемдерде бекітілсін: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32 759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1 712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1 212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29 835 мың теңге, оның ішінде: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8 330 мың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21 505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32 759 мың теңге;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2020-2022 жылдарға арналған Бақалы ауылдық округінің бюджеті тиісінше осы шешімнің 13, 14, 15-қосымшаларына сәйкес, оның ішінде 2020 жылға келесі көлемдерде бекітілсін: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21 810 мың теңге, оның ішінде: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594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196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21 020 мың теңге, оның ішінде: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21 020 мың теңге;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21 810 мың теңге.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2020-2022 жылдарға арналған Қарабөгет ауылдық округінің бюджеті тиісінше осы шешімнің 19, 20, 21-қосымшаларына сәйкес, оның ішінде 2020 жылға келесі көлемдерде бекітілсін: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42 768 мың теңге, оның ішінде: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1 206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41 562 мың теңге, оның ішінде: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20 552 мың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21 010 мың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42 768 мың теңге. 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2020-2022 жылдарға арналған Қойлық ауылдық округінің бюджеті тиісінше осы шешімнің 25, 26, 27-қосымшаларына сәйкес, оның ішінде 2020 жылға келесі көлемдерде бекітілсін: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71 199 мың теңге, оның ішінде: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7 953 мың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63 246 мың теңге, оның ішінде: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44 359 мың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18 887 мың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72 460 мың теңге. 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1261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1261 мың теңге.";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2020-2022 жылдарға арналған Черкасск ауылдық округінің бюджеті тиісінше осы шешімнің 34, 35, 36-қосымшаларына сәйкес, оның ішінде 2020 жылға келесі көлемдерде бекітілсін: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28 363 мың теңге, оның ішінде: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4 871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23 492 мың теңге, оның ішінде: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23 492 мың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31 363 мың теңге; 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3 000 мың теңге;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3 000 мың теңге.".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Сарқан аудандық мәслихатының "Экономика саласы, қаржы, салық және бюджет, шағын және орта кәсіпкерлікті дамыту, аграрлық мәселелер және экология жөніндегі" тұрақты комиссиясына жүктелсін.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1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Сарқан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ауданыдық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13 тамыздағы № 83-328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14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73-292 шешіміне 1-қосымша</w:t>
            </w:r>
          </w:p>
        </w:tc>
      </w:tr>
    </w:tbl>
    <w:bookmarkStart w:name="z151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қаласының 2020 жылға арналған бюджеті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35"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229 103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69 965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159 138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159 138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6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37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8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9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0"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-18 943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1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13 тамыздағы № 83-328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14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73-292 шешіміне 4-қосымша</w:t>
            </w:r>
          </w:p>
        </w:tc>
      </w:tr>
    </w:tbl>
    <w:bookmarkStart w:name="z165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2020 жылға арналған бюджеті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43"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70 937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4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45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6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7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8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-3 829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9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13 тамыздағы № 83-328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14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73-292 шешіміне 7-қосымша </w:t>
            </w:r>
          </w:p>
        </w:tc>
      </w:tr>
    </w:tbl>
    <w:bookmarkStart w:name="z179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Аманбөктер ауылдық округінің 2020 жылға арналған бюджеті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51"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19 715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2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53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4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5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6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7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13 тамыздағы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83-328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14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73-292 шешіміне 10-қосымша </w:t>
            </w:r>
          </w:p>
        </w:tc>
      </w:tr>
    </w:tbl>
    <w:bookmarkStart w:name="z193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ауылдық округінің 2020 жылға арналған бюджеті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59"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1 712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0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61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2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3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4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5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06"/>
        <w:gridCol w:w="4816"/>
      </w:tblGrid>
      <w:tr>
        <w:trPr>
          <w:trHeight w:val="30" w:hRule="atLeast"/>
        </w:trPr>
        <w:tc>
          <w:tcPr>
            <w:tcW w:w="81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13 тамыздағы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83-328 шешіміне 5-қосымша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14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73-292 шешіміне 13-қосымша </w:t>
            </w:r>
          </w:p>
        </w:tc>
      </w:tr>
    </w:tbl>
    <w:bookmarkStart w:name="z207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Бақалы ауылдық округінің 2020 жылға арналған бюджеті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67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21 020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8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69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0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1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2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3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13 тамыздағы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83-328 №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14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73-292 шешіміне 19-қосымша </w:t>
            </w:r>
          </w:p>
        </w:tc>
      </w:tr>
    </w:tbl>
    <w:bookmarkStart w:name="z221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Қарабөгет ауылдық округінің 2020 жылға арналған бюджеті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75"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6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77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8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9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0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1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13 тамыздағы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83-328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14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73-292 шешіміне 25-қосымша </w:t>
            </w:r>
          </w:p>
        </w:tc>
      </w:tr>
    </w:tbl>
    <w:bookmarkStart w:name="z235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Қойлық ауылдық округінің 2020 жылға арналған бюджеті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83"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71 199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6"/>
        <w:gridCol w:w="1679"/>
        <w:gridCol w:w="1680"/>
        <w:gridCol w:w="3899"/>
        <w:gridCol w:w="30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4"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2 1 440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85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6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7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8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9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13 тамыздағы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83-328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14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73-292 шешіміне 34-қосымша </w:t>
            </w:r>
          </w:p>
        </w:tc>
      </w:tr>
    </w:tbl>
    <w:bookmarkStart w:name="z249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Черкасск ауылдық округінің 2020 жылға арналған бюджеті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91"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2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93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4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5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6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-3 000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7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