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d7cc8" w14:textId="aed7c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Сарқан ауданы бойынша пайдаланылмайтын ауыл шаруашылығы мақсатындағы жерлерге жер салығының базалық мөлшерлемелерін арттыру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Сарқан аудандық мәслихатының 2020 жылғы 9 маусымдағы № 82-320 шешімі. Алматы облысы Әділет департаментінде 2020 жылы 23 маусымда № 5547 болып тіркелді. Күші жойылды - Жетісу облысы Сарқан аудандық мәслихатының 2022 жылғы 2 қыркүйектегі № 27-105 шешімімен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Жетісу облысы Сарқан аудандық мәслихатының 02.09.2022 </w:t>
      </w:r>
      <w:r>
        <w:rPr>
          <w:rFonts w:ascii="Times New Roman"/>
          <w:b w:val="false"/>
          <w:i w:val="false"/>
          <w:color w:val="ff0000"/>
          <w:sz w:val="28"/>
        </w:rPr>
        <w:t>№ 27-105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 рет ресми жарияланғаннан кейін он күнтізбелік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"Салық және бюджетке төленетін басқа да міндетті төлемдер туралы" (Салық кодексі) 2017 жылғы 25 желтоқсандағы Қазақстан Республикасы Кодексінің 509-бабының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13-тармақшасына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Сарқан аудандық мәслихаты ШЕШІМ ҚАБЫЛДАДЫ: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Сарқан ауданы бойынша Қазақстан Республикасының жер заңнамасына сәйкес пайдаланылмайтын ауыл шаруашылығы мақсатындағы жерлерге жер салығының базалық мөлшерлемелері он есеге арттырылсын.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Сарқан аудандық мәслихатының "Сарқан ауданы бойынша пайдаланылмайтын ауыл шаруашылығы мақсатындағы жерлерге жер салығының базалық мөлшерлемелерін және бірыңғай жер салығының мөлшерлемелерін арттыру туралы" 2019 жылғы 25 қазандағы № 68-272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5288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2019 жылдың 30 қазанында Қазақстан Республикасы нормативтік құқықтық актілерінің эталондық бақылау банкінде жарияланған) шешімінің күші жойылды деп танылсын.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шешімнің орындалуын бақылау Сарқан аудандық мәслихатының "Экономика саласы, қаржы, салық және бюджет, шағын және орта кәсіпкерлікті дамыту, аграрлық мәселелер және экология жөніндегі" тұрақты комиссиясына жүктелсін. 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әділет органдарында мемлекеттік тіркелген күннен бастап күшіне енеді және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Сарқан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Игіман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Сарқан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Абдрахманов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