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0562" w14:textId="a7d0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2019 жылғы 27 желтоқсандағы № 72-287 "Сарқан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2020 жылғы 8 сәуірдегі № 77-306 шешімі. Алматы облысы Әділет департаментінде 2020 жылы 13 сәуірде № 5466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1) тармақшасына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2020-2022 жылдарға арналған бюджеті туралы" 2019 жылғы 27 желтоқсандағы № 72-287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16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9 053 568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824 840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4 771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24 853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8 199 104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2 586 192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1 200 663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4 412 249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10 152 358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40 030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63 624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23 594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1 138 820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1 138 820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"9464" саны "18 928" санына ауыстырылсын".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Сарқан аудандық мәслихатының "Экономика саласы, қаржы, салық және бюджет, шағын және орта кәсіпкерлікті дамыту, заңдылық және құқық қорғау мәселелері жөніндегі" тұрақты комиссиясына жүктелсін.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77-306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2020-2022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72-287 шешіміне 1-қосымша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5"/>
        <w:gridCol w:w="3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9 053 568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824 840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299 881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299 881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3 705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1 066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8 199 104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8 199 104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10 152 358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5 726 602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5 123 938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5 013 379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4 929 339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16100 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1 556 422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7"/>
        <w:gridCol w:w="1200"/>
        <w:gridCol w:w="3775"/>
        <w:gridCol w:w="4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-1 138 820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1 138 820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1 162 415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1 123 074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1 123 074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