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2b12" w14:textId="02a2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Сарқан қаласы мен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аудандық мәслихатының 2020 жылғы 14 қаңтардағы № 73-292 шешімі. Алматы облысы Әділет департаментінде 2020 жылы 21 қаңтарда № 5418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15-тармағымен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Сарқан қаласының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271 999 мың теңге, 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79 965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192 034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191 966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290 942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(-)18 943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18 943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Сарқан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2020-2022 жылдарға арналған Алмалы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4"/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91 802 мың теңге,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84 565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57 902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26 663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97 631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5 829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– Алматы облысы Сарқан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Аманбөктер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6"/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21 098 мың теңге, оның ішінде: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19 715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19 715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21 098 мың теңге.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2020-2022 жылдарға арналған Амангелді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32 759 мың теңге, оның ішінде: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29 835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8 330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32 759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– Алматы облысы Сарқан аудандық мәслихатының 13.08.2020 </w:t>
      </w:r>
      <w:r>
        <w:rPr>
          <w:rFonts w:ascii="Times New Roman"/>
          <w:b w:val="false"/>
          <w:i w:val="false"/>
          <w:color w:val="000000"/>
          <w:sz w:val="28"/>
        </w:rPr>
        <w:t>№ 83-328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2020-2022 жылдарға арналған Бақалы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0"/>
    <w:bookmarkStart w:name="z8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25 810 мың теңге, оның ішінде: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4 594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21 020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25 810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2020-2022 жылдарға арналған Екіаша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2"/>
    <w:bookmarkStart w:name="z10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97 416 мың теңге, оның ішінде: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90 190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65 564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99 125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2020-2022 жылдарға арналған Қарабөгет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21-қосымшаларын</w:t>
      </w:r>
      <w:r>
        <w:rPr>
          <w:rFonts w:ascii="Times New Roman"/>
          <w:b w:val="false"/>
          <w:i w:val="false"/>
          <w:color w:val="000000"/>
          <w:sz w:val="28"/>
        </w:rPr>
        <w:t>а сәйкес, оның ішінде 2020 жылға келесі көлемдерде бекітілсін:</w:t>
      </w:r>
    </w:p>
    <w:bookmarkEnd w:id="14"/>
    <w:bookmarkStart w:name="z1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52 908 мың теңге, оның ішінде: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49 202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28 192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21 010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52 908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7 - тармақ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2020-2022 жылдарға арналған Карашыған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6"/>
    <w:bookmarkStart w:name="z1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23 107 мың теңге, оның ішінде:</w:t>
      </w:r>
    </w:p>
    <w:bookmarkEnd w:id="17"/>
    <w:bookmarkStart w:name="z1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291 мың теңге;</w:t>
      </w:r>
    </w:p>
    <w:bookmarkEnd w:id="18"/>
    <w:bookmarkStart w:name="z1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9"/>
    <w:bookmarkStart w:name="z1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"/>
    <w:bookmarkStart w:name="z1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22 816 мың теңге, оның ішінде:</w:t>
      </w:r>
    </w:p>
    <w:bookmarkEnd w:id="21"/>
    <w:bookmarkStart w:name="z1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2"/>
    <w:bookmarkStart w:name="z1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3"/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22 816 мың теңге;</w:t>
      </w:r>
    </w:p>
    <w:bookmarkEnd w:id="24"/>
    <w:bookmarkStart w:name="z1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23 107 мың теңге. </w:t>
      </w:r>
    </w:p>
    <w:bookmarkEnd w:id="25"/>
    <w:bookmarkStart w:name="z1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"/>
    <w:bookmarkStart w:name="z1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1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1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9"/>
    <w:bookmarkStart w:name="z1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30"/>
    <w:bookmarkStart w:name="z1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31"/>
    <w:bookmarkStart w:name="z1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2020-2022 жылдарға арналған Қойлық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жылға келесі көлемдерде бекітілсін:</w:t>
      </w:r>
    </w:p>
    <w:bookmarkEnd w:id="32"/>
    <w:bookmarkStart w:name="z1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81 544 мың теңге, оның ішінде: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12 268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69 276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50 389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82 805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9 - тармақ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2020-2022 жылдарға арналған Көктерек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4"/>
    <w:bookmarkStart w:name="z1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20 672 мың теңге, оның ішінде:</w:t>
      </w:r>
    </w:p>
    <w:bookmarkEnd w:id="35"/>
    <w:bookmarkStart w:name="z1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149 мың теңге;</w:t>
      </w:r>
    </w:p>
    <w:bookmarkEnd w:id="36"/>
    <w:bookmarkStart w:name="z1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7"/>
    <w:bookmarkStart w:name="z1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"/>
    <w:bookmarkStart w:name="z1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20 523 мың теңге, оның ішінде:</w:t>
      </w:r>
    </w:p>
    <w:bookmarkEnd w:id="39"/>
    <w:bookmarkStart w:name="z1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40"/>
    <w:bookmarkStart w:name="z1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41"/>
    <w:bookmarkStart w:name="z1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20 523 мың теңге;</w:t>
      </w:r>
    </w:p>
    <w:bookmarkEnd w:id="42"/>
    <w:bookmarkStart w:name="z1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20 672 мың теңге. </w:t>
      </w:r>
    </w:p>
    <w:bookmarkEnd w:id="43"/>
    <w:bookmarkStart w:name="z1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4"/>
    <w:bookmarkStart w:name="z1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5"/>
    <w:bookmarkStart w:name="z1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6"/>
    <w:bookmarkStart w:name="z1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7"/>
    <w:bookmarkStart w:name="z1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End w:id="48"/>
    <w:bookmarkStart w:name="z1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bookmarkEnd w:id="49"/>
    <w:bookmarkStart w:name="z1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2020-2022 жылдарға арналған Лепсі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0"/>
    <w:bookmarkStart w:name="z18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33 685 мың теңге, оның ішінде: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27 524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721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34 730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11 - тармақ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2020-2022 жылдарға арналған Черкасск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2"/>
    <w:bookmarkStart w:name="z20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30 863 мың теңге, оның ішінде: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23 492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12 - тармақ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2020-2022 жылдарға арналған Шатырбай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54"/>
    <w:bookmarkStart w:name="z21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21 204 мың теңге, оның ішінде: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20 531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21 204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13 - тармақ жаңа редакцияда – Алматы облысы Сарқан аудандық мәслихатының 20.04.2020 </w:t>
      </w:r>
      <w:r>
        <w:rPr>
          <w:rFonts w:ascii="Times New Roman"/>
          <w:b w:val="false"/>
          <w:i w:val="false"/>
          <w:color w:val="000000"/>
          <w:sz w:val="28"/>
        </w:rPr>
        <w:t>№ 79-312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шешімнің орындалуын бақылау Сарқан аудандық мәслихатының "Экономика саласы, қаржы, салық және бюджет, шағын және орта кәсіпкерлікті дамыту, аграрлық мәселелер және экология жөніндегі" тұрақты комиссиясына жүктелсін.</w:t>
      </w:r>
    </w:p>
    <w:bookmarkEnd w:id="56"/>
    <w:bookmarkStart w:name="z2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Осы шешім 2020 жылғы 1 қаңтардан бастап қолданысқа енгізіледі.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Доланбаева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1-қосымша</w:t>
            </w:r>
          </w:p>
        </w:tc>
      </w:tr>
    </w:tbl>
    <w:bookmarkStart w:name="z22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2020 жылға арналған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271 999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075"/>
        <w:gridCol w:w="4325"/>
        <w:gridCol w:w="41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"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73-292 шешіміне 2-қосымша</w:t>
            </w:r>
          </w:p>
        </w:tc>
      </w:tr>
    </w:tbl>
    <w:bookmarkStart w:name="z23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2021 жылға арналған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64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217 234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5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6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3-қосымша</w:t>
            </w:r>
          </w:p>
        </w:tc>
      </w:tr>
    </w:tbl>
    <w:bookmarkStart w:name="z24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қаласының 2022 жылға арналған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1846"/>
        <w:gridCol w:w="1190"/>
        <w:gridCol w:w="3254"/>
        <w:gridCol w:w="48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72"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152 271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80 292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3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7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5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7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4-қосымша</w:t>
            </w:r>
          </w:p>
        </w:tc>
      </w:tr>
    </w:tbl>
    <w:bookmarkStart w:name="z26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2020 жылға арналған бюджеті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жаңа редакцияда – Алматы облысы Сарқан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5-қосымша</w:t>
            </w:r>
          </w:p>
        </w:tc>
      </w:tr>
    </w:tbl>
    <w:bookmarkStart w:name="z27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2021 жылға арналған бюджеті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8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8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6-қосымша</w:t>
            </w:r>
          </w:p>
        </w:tc>
      </w:tr>
    </w:tbl>
    <w:bookmarkStart w:name="z28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Алмалы ауылдық округінің 2022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9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9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9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7-қосымша</w:t>
            </w:r>
          </w:p>
        </w:tc>
      </w:tr>
    </w:tbl>
    <w:bookmarkStart w:name="z29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2020 жылға арналған бюджеті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7 - қосымша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19 715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8-қосымша</w:t>
            </w:r>
          </w:p>
        </w:tc>
      </w:tr>
    </w:tbl>
    <w:bookmarkStart w:name="z3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2021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9-қосымша</w:t>
            </w:r>
          </w:p>
        </w:tc>
      </w:tr>
    </w:tbl>
    <w:bookmarkStart w:name="z3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Аманбөктер ауылдық округінің 2022 жылға арналған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0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0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10-қосымша</w:t>
            </w:r>
          </w:p>
        </w:tc>
      </w:tr>
    </w:tbl>
    <w:bookmarkStart w:name="z32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2020 жылға арналған бюджеті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10 - қосымша жаңа редакцияда – Алматы облысы Сарқан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6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1 712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18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1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11-қосымша</w:t>
            </w:r>
          </w:p>
        </w:tc>
      </w:tr>
    </w:tbl>
    <w:bookmarkStart w:name="z3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2021 жылға арналған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4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5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2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2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12-қосымша</w:t>
            </w:r>
          </w:p>
        </w:tc>
      </w:tr>
    </w:tbl>
    <w:bookmarkStart w:name="z34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ауылдық округінің 2022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2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3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5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3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13-қосымша</w:t>
            </w:r>
          </w:p>
        </w:tc>
      </w:tr>
    </w:tbl>
    <w:bookmarkStart w:name="z35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2020 жылға арналған бюджеті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13 - қосымша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21 020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14-қосымша</w:t>
            </w:r>
          </w:p>
        </w:tc>
      </w:tr>
    </w:tbl>
    <w:bookmarkStart w:name="z37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2021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4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15-қосымша</w:t>
            </w:r>
          </w:p>
        </w:tc>
      </w:tr>
    </w:tbl>
    <w:bookmarkStart w:name="z38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Бақалы ауылдық округінің 2022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49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16-қосымша</w:t>
            </w:r>
          </w:p>
        </w:tc>
      </w:tr>
    </w:tbl>
    <w:bookmarkStart w:name="z39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2020 жылға арналған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16 - қосымша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17-қосымша</w:t>
            </w:r>
          </w:p>
        </w:tc>
      </w:tr>
    </w:tbl>
    <w:bookmarkStart w:name="z40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2021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18-қосымша</w:t>
            </w:r>
          </w:p>
        </w:tc>
      </w:tr>
    </w:tbl>
    <w:bookmarkStart w:name="z414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Екіаша ауылдық округінің 2022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19-қосымша</w:t>
            </w:r>
          </w:p>
        </w:tc>
      </w:tr>
    </w:tbl>
    <w:bookmarkStart w:name="z425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2020 жылға арналған бюджеті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19 - қосымша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20-қосымша</w:t>
            </w:r>
          </w:p>
        </w:tc>
      </w:tr>
    </w:tbl>
    <w:bookmarkStart w:name="z43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2021 жылға арналған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21-қосымша</w:t>
            </w:r>
          </w:p>
        </w:tc>
      </w:tr>
    </w:tbl>
    <w:bookmarkStart w:name="z447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Қарабөгет ауылдық округінің 2022 жылға арналған бюджеті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97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3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22-қосымша</w:t>
            </w:r>
          </w:p>
        </w:tc>
      </w:tr>
    </w:tbl>
    <w:bookmarkStart w:name="z458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2020 жылға арналған бюджеті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22 - қосымша жаңа редакцияда – Алматы облысы Сарқан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23 107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23-қосымша</w:t>
            </w:r>
          </w:p>
        </w:tc>
      </w:tr>
    </w:tbl>
    <w:bookmarkStart w:name="z469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2021 жылға арналған бюджеті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22 668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5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24-қосымша</w:t>
            </w:r>
          </w:p>
        </w:tc>
      </w:tr>
    </w:tbl>
    <w:bookmarkStart w:name="z480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Қарашыған ауылдық округінің 2022 жылға арналған бюджеті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22 968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25-қосымша</w:t>
            </w:r>
          </w:p>
        </w:tc>
      </w:tr>
    </w:tbl>
    <w:bookmarkStart w:name="z491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2020 жылға арналған бюджеті</w:t>
      </w:r>
    </w:p>
    <w:bookmarkEnd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25 - қосымша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0"/>
        <w:gridCol w:w="1800"/>
        <w:gridCol w:w="1160"/>
        <w:gridCol w:w="4665"/>
        <w:gridCol w:w="35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  <w:tr>
        <w:trPr>
          <w:trHeight w:val="30" w:hRule="atLeast"/>
        </w:trPr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26-қосымша</w:t>
            </w:r>
          </w:p>
        </w:tc>
      </w:tr>
    </w:tbl>
    <w:bookmarkStart w:name="z50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2021 жылға арналған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27-қосымша</w:t>
            </w:r>
          </w:p>
        </w:tc>
      </w:tr>
    </w:tbl>
    <w:bookmarkStart w:name="z51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Қойлық ауылдық округінің 2022 жылға арналған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1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28-қосымша</w:t>
            </w:r>
          </w:p>
        </w:tc>
      </w:tr>
    </w:tbl>
    <w:bookmarkStart w:name="z523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2020 жылға арналған бюджеті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28 - қосымша жаңа редакцияда – Алматы облысы Сарқан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90-348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29-қосымша</w:t>
            </w:r>
          </w:p>
        </w:tc>
      </w:tr>
    </w:tbl>
    <w:bookmarkStart w:name="z53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2021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56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30-қосымша</w:t>
            </w:r>
          </w:p>
        </w:tc>
      </w:tr>
    </w:tbl>
    <w:bookmarkStart w:name="z545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2022 жылға арналған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31-қосымша</w:t>
            </w:r>
          </w:p>
        </w:tc>
      </w:tr>
    </w:tbl>
    <w:bookmarkStart w:name="z55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2020 жылға арналған бюджеті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31 - қосымша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1815"/>
        <w:gridCol w:w="1169"/>
        <w:gridCol w:w="4704"/>
        <w:gridCol w:w="34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32-қосымша</w:t>
            </w:r>
          </w:p>
        </w:tc>
      </w:tr>
    </w:tbl>
    <w:bookmarkStart w:name="z56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2021 жылға арналған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2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33-қосымша</w:t>
            </w:r>
          </w:p>
        </w:tc>
      </w:tr>
    </w:tbl>
    <w:bookmarkStart w:name="z57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Лепсі ауылдық округінің 2022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34-қосымша</w:t>
            </w:r>
          </w:p>
        </w:tc>
      </w:tr>
    </w:tbl>
    <w:bookmarkStart w:name="z58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2020 жылға арналған бюджеті</w:t>
      </w:r>
    </w:p>
    <w:bookmarkEnd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34 - қосымша жаңа редакцияда – Алматы облысы Сарқан аудандық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92-355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3 789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5 718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3"/>
        <w:gridCol w:w="1130"/>
        <w:gridCol w:w="4544"/>
        <w:gridCol w:w="3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қаражаты 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35-қосымша</w:t>
            </w:r>
          </w:p>
        </w:tc>
      </w:tr>
    </w:tbl>
    <w:bookmarkStart w:name="z60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2021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4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36-қосымша</w:t>
            </w:r>
          </w:p>
        </w:tc>
      </w:tr>
    </w:tbl>
    <w:bookmarkStart w:name="z611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Черкасск ауылдық округінің 2022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2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37-қосымша</w:t>
            </w:r>
          </w:p>
        </w:tc>
      </w:tr>
    </w:tbl>
    <w:bookmarkStart w:name="z62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2020 жылға арналған бюджеті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37 - қосымша жаңа редакцияда – Алматы облысы Сарқан аудандық мәслихатының 20.04.2020 </w:t>
      </w:r>
      <w:r>
        <w:rPr>
          <w:rFonts w:ascii="Times New Roman"/>
          <w:b w:val="false"/>
          <w:i w:val="false"/>
          <w:color w:val="ff0000"/>
          <w:sz w:val="28"/>
        </w:rPr>
        <w:t>№ 79-312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21 204 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38-қосымша</w:t>
            </w:r>
          </w:p>
        </w:tc>
      </w:tr>
    </w:tbl>
    <w:bookmarkStart w:name="z633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2021 жылға арналған бюджеті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0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14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73-292 шешіміне 39-қосымша</w:t>
            </w:r>
          </w:p>
        </w:tc>
      </w:tr>
    </w:tbl>
    <w:bookmarkStart w:name="z644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Шатырбай ауылдық округінің 2022 жылға арналған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951"/>
        <w:gridCol w:w="1257"/>
        <w:gridCol w:w="3439"/>
        <w:gridCol w:w="43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809"/>
        <w:gridCol w:w="810"/>
        <w:gridCol w:w="3683"/>
        <w:gridCol w:w="53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514"/>
        <w:gridCol w:w="515"/>
        <w:gridCol w:w="515"/>
        <w:gridCol w:w="6821"/>
        <w:gridCol w:w="342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646"/>
        <w:gridCol w:w="25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0"/>
        <w:gridCol w:w="8054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8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83"/>
        <w:gridCol w:w="883"/>
        <w:gridCol w:w="883"/>
        <w:gridCol w:w="2900"/>
        <w:gridCol w:w="5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