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4b66" w14:textId="ae54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2020 жылғы 9 қаңтардағы № 6-66-381 "Панфилов ауданының Жаркент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15 желтоқсандағы № 6-81-443 шешімі. Алматы облысы Әділет департаментінде 2020 жылы 22 желтоқсанда № 5827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2020-2022 жылдарға арналған бюджеттері туралы" 2020 жылғы 9 қаңтардағы № 6-66-381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Жаркент қаласының бюджеті тиісінше осы шешімнің 1, 2,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551 796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296 456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255 340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255 340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560 347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8 551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8 551 мың теңге.";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Жаскент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28 184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9 086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19 098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4 139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14 959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30 332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2 148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2 148 мың теңге.";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Көктал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107 403 мың теңге, оның ішінде: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25 928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81 475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66 196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15 279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112 865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5 462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5 462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Қоңырөлең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76 947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7 919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69 028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49 576 мың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19 452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77 208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261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261 мың теңге.";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Пенжім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210 393 мың теңге, оның ішінде: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36 624 мың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64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173 705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166 387 мың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7 318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229 498 мың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19 105 мың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19 105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Сарыбел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85 964 мың теңге, оның ішінде: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5 793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80 171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57 300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22 871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87 265 мың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1 301 мың теңге;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1 301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2020-2022 жылдарға арналған Үлкенағаш ауылдық округінің бюджеті тиісінше осы шешімнің 31, 32 және 33-қосымшаларына сәйкес, оның ішінде 2020 жылға келесі көлемдерде бекітілсін: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77 482 мың теңге, оның ішінде: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5 088 мың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96 мың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72 298 мың теңге, 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53 326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18 972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78 536 мың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1 054 мың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1 054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Үлкеншыған ауылдық округінің бюджеті тиісінше осы шешімнің 34, 35 және 36-қосымшаларына сәйкес, оның ішінде 2020 жылға келесі көлемдерде бекітілсін: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159 357 мың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23 609 мың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75 мың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135 673 мың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115 385 мың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20 288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177 432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18 075 мың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18 075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Үшарал ауылдық округінің бюджеті тиісінше осы шешімнің 37, 38 және 39-қосымшаларына сәйкес, оның ішінде 2020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74 277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7 961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20 мың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66 296 мың теңге, оның ішінде: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44 006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22 290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77 280 мың теңге;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3 003 мың теңге;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3 003 мың теңге.";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Шолақай ауылдық округінің бюджеті тиісінше осы шешімнің 40, 41 және 42-қосымшаларына сәйкес, оның ішінде 2020 жылға келесі көлемдерде бекітілсін: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36 735 мың теңге, оның ішінде: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14 181 мың теңге;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22 554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9 587 мың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12 967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38 628 мың теңге;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1 893 мың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1 893 мың теңге.".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6-81-443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1-қосымша</w:t>
            </w:r>
          </w:p>
        </w:tc>
      </w:tr>
    </w:tbl>
    <w:bookmarkStart w:name="z1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Жаркент қаласының бюджеті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6-81-443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13-қосымша</w:t>
            </w:r>
          </w:p>
        </w:tc>
      </w:tr>
    </w:tbl>
    <w:bookmarkStart w:name="z1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Жаскент ауылдық округінің бюджеті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6-81-443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16-қосымша</w:t>
            </w:r>
          </w:p>
        </w:tc>
      </w:tr>
    </w:tbl>
    <w:bookmarkStart w:name="z15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6-81-443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19-қосымша</w:t>
            </w:r>
          </w:p>
        </w:tc>
      </w:tr>
    </w:tbl>
    <w:bookmarkStart w:name="z15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Қоңырөлең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6-81-443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22-қосымша</w:t>
            </w:r>
          </w:p>
        </w:tc>
      </w:tr>
    </w:tbl>
    <w:bookmarkStart w:name="z16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Пенжім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6-81-443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25-қосымша</w:t>
            </w:r>
          </w:p>
        </w:tc>
      </w:tr>
    </w:tbl>
    <w:bookmarkStart w:name="z17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Сарыбел ауылдық округінің бюджеті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6-81-443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31-қосымша</w:t>
            </w:r>
          </w:p>
        </w:tc>
      </w:tr>
    </w:tbl>
    <w:bookmarkStart w:name="z17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Үлкенағаш ауылдық округінің бюджеті 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6-81-443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34-қосымша</w:t>
            </w:r>
          </w:p>
        </w:tc>
      </w:tr>
    </w:tbl>
    <w:bookmarkStart w:name="z18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Үлкеншыған ауылдық округінің бюджеті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6-81-443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37-қосымша</w:t>
            </w:r>
          </w:p>
        </w:tc>
      </w:tr>
    </w:tbl>
    <w:bookmarkStart w:name="z19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ауылдық округінің бюджеті 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6-81-443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40-қосымша</w:t>
            </w:r>
          </w:p>
        </w:tc>
      </w:tr>
    </w:tbl>
    <w:bookmarkStart w:name="z19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Шолақай ауылдық округінің бюджеті 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