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d5d00" w14:textId="ccd5d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Панфилов аудандық мәслихатының 2019 жылғы 27 желтоқсандағы № 6-65-372 "Панфилов ауданының 2020-2022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Панфилов аудандық мәслихатының 2020 жылғы 7 желтоқсандағы № 6-80-440 шешімі. Алматы облысы Әділет департаментінде 2020 жылы 11 желтоқсанда № 5808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Панфилов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Панфилов аудандық мәслихатының "Панфилов ауданының 2020-2022 жылдарға арналған бюджеті туралы" 2019 жылғы 27 желтоқсандағы № 6-65-372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5384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2020 жылдың 10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аудандық бюджет тиісінше осы шешімнің 1, 2 және 3-қосымшаларына сәйкес, оның ішінде 2020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23 494 384 мың теңге, оның ішінде: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4 838 187 мың теңге;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23 069 мың теңге;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175 951 мың теңге;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18 457 177 мың теңге, оның ішінде: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төмен тұрған мемлекеттiк басқару органдарынан трансферттер 220 822 мың теңге, оның ішінде: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алып қоюлар 107 954 мың теңге;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нысаналы пайдаланылмаған (толық пайдаланылмаған) трансферттерді қайтару 263 мың теңге;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қалалардың, ауылдардың, кенттердің, ауылдық округтердің бюджеттерінен аудандық (облыстық маңызы бар қала) бюджеттің ысырабын өтеуге арналған трансферттер түсімдері 112 605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басқарудың жоғары тұрған органдарынан түсетін трансферттер 18 236 355 мың теңге, оның ішінде: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ағымдағы нысаналы трансферттер 10 916 381 мың теңге;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нысаналы даму трансферттері 1 487 595 мың теңге;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субвенциялар 5 832 379 мың теңге;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25 705 910 мың теңге;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76 103 мың теңге, оның ішінде: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102 319 мың теңге;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26 216 мың теңге;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2 287 629 мың теңге;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2 287 629 мың теңге.".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5-тармақтағы: 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"101 004" саны "92 017" санына ауыстырылсын. 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 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шешімнің орындалуын бақылау Панфилов аудандық мәслихатының "Бюджет, экономика, аграрлық, кәсіпкерлік, өндіріс, автокөлік жолдары және құрылыс мәселелері жөніндегі" тұрақты комиссиясына жүктелсін. 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Панфилов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Ходжамбердиев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Панфилов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Шокпаров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7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6-80-440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27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6-65-372 шешіміне 1-қосымша</w:t>
            </w:r>
          </w:p>
        </w:tc>
      </w:tr>
    </w:tbl>
    <w:bookmarkStart w:name="z4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 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8"/>
        <w:gridCol w:w="929"/>
        <w:gridCol w:w="598"/>
        <w:gridCol w:w="6920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23 494 384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4 838 187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2 640 637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2 640 637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1 921 770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1 915 380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218 683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15 398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173 958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27 189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57 097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57 097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23 069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18 936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18 731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175 951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21 136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21 136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154 815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150 005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18 457 177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220 822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220 822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18 236 355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бюджеттен түсетін трансферттер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18 236 355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9"/>
        <w:gridCol w:w="560"/>
        <w:gridCol w:w="1181"/>
        <w:gridCol w:w="1181"/>
        <w:gridCol w:w="5462"/>
        <w:gridCol w:w="3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25 705 910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586 884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252 264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228 063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157 017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67 358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301 096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301 096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261 168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32 968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544 086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528 027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528 027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509 930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67 819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67 819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67 819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67 819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16 674 597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1 272 565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1 272 565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1 272 565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12 204 107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11 657 897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11 599 822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58 075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170 941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170 941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375 269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375 269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3 197 925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3 197 925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217 695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2 256 024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642 151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2 500 021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967 561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958 727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958 727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1 453 554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1 453 554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1 090 547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38 537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91 021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134 397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56 240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78 906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71 028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2 896 800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1 157 085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897 268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734 086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163 182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259 817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43 899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143 646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1 328 598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1 328 598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53 441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1 212 957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411 117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411 117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132 454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278 663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677 259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243 567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243 567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243 567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117 155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95 339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94 304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281 347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262 268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249 076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77 549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77 549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77 549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77 549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127 828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25 612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75 943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75 943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54 237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39 844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39 844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23 938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1 062 388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1 049 935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1 049 935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262 428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787 507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103 331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92 017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92 017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92 017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347 360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347 360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347 360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106 611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230 468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76 103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102 319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102 319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102 319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102 319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49"/>
        <w:gridCol w:w="1385"/>
        <w:gridCol w:w="2540"/>
        <w:gridCol w:w="48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26 216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26 216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7"/>
        <w:gridCol w:w="1563"/>
        <w:gridCol w:w="1007"/>
        <w:gridCol w:w="3431"/>
        <w:gridCol w:w="529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2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-2 287 629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2 287 629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2 253 456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2 253 456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2 253 456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60 286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60 286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5"/>
        <w:gridCol w:w="938"/>
        <w:gridCol w:w="1977"/>
        <w:gridCol w:w="1977"/>
        <w:gridCol w:w="2674"/>
        <w:gridCol w:w="32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26 113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26 113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26 113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26 108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