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fe48" w14:textId="6d3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27 желтоқсандағы № 6-65-372 "Панфилов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4 қарашадағы № 6-78-433 шешімі. Алматы облысы Әділет департаментінде 2020 жылы 13 қарашада № 5745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2020-2022 жылдарға арналған бюджеті туралы" 2019 жылғы 27 желтоқсандағы № 6-65-372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24 701 984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4 845 727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20 560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159 120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19 676 577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182 622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107 954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263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74 405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19 493 955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11 765 880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1 895 696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5 832 379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26 957 324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80 103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106 319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26 216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2 335 443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2 335 443 мың теңге.";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"103 014" саны "101 004" санына ауыстырылсын.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4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6-78-433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6-65-372 шешіміне 1-қосымша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24 701 984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19 676 577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19 493 955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16 371 372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-2 335 443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2 335 443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