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bc1" w14:textId="e506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2020 жылғы 29 қазандағы № 10-02 шешімі. Алматы облысы Әділет департаментінде 2020 жылы 4 қарашада № 5727 болып тіркелді. Күші жойылды - Жетісу облысы Панфилов ауданы әкімінің 2022 жылғы 29 желтоқсандағы № 502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Панфилов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Шешімге өзгеріс енгізілді – Алматы облысы Панфилов ауданы әкімінің 23.12.2020 </w:t>
      </w:r>
      <w:r>
        <w:rPr>
          <w:rFonts w:ascii="Times New Roman"/>
          <w:b w:val="false"/>
          <w:i w:val="false"/>
          <w:color w:val="000000"/>
          <w:sz w:val="28"/>
        </w:rPr>
        <w:t>№ 12-04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Панфилов ауданы әкімінің келесі шешімдердің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"Панфилов ауданында дауыс беруді өткізу және дауыс санау үшін сайлау учаскелерін құру туралы" 2018 жылғы 11 желтоқсандағы № 12-05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желтоқсанында Қазақстан Республикасы нормативтік құқықтық актілерінің эталондық бақылау банкінде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"Панфилов ауданында дауыс беруді өткізу және дауыс санау үшін сайлау учаскелерін құру туралы" Панфилов ауданы әкімінің 2018 жылғы 11 желтоқсандағы № 12-05 шешіміне өзгерістер енгізу туралы" 2019 жылғы 21 мамырдағы № 05-03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30 мамырында Қазақстан Республикасы нормативтік құқықтық актілерінің эталондық бақылау банкінде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ауданы әкімі аппаратының басшысы Сқақов Ербол Абылайхановичке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Панфилов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"__" _______ №______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 құрылған сайлау учаскелері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Алматы облысы Панфилов ауданы әкімінің 23.12.2020 </w:t>
      </w:r>
      <w:r>
        <w:rPr>
          <w:rFonts w:ascii="Times New Roman"/>
          <w:b w:val="false"/>
          <w:i w:val="false"/>
          <w:color w:val="ff0000"/>
          <w:sz w:val="28"/>
        </w:rPr>
        <w:t>№ 12-04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687 сайлау учаскесі.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Елтінді батыр көшесі № 56, "Панфилов ауданының білім бөлімі" мемлекеттік мекемесінің "Елтінді батыр атындағы орта мектебі" коммуналдық мемлекеттік мекемесі.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Алмалы ауылы.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688 сайлау учаскесі.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Басқұншы ауылы, Қарабалаев көшесі № 89, "Панфилов ауданының білім бөлімі" мемлекеттік мекемесінің "Крылов атындағы орта мектеп" коммуналдық мемлекеттік мекемесі.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Басқұншы ауылы.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№ 689 сайлау учаскесі.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Желтоқсан көшесі № 65, "Панфилов ауданының білім бөлімі" мемлекеттік мекемесінің "А. Розыбакиев атындағы орта мектеп" коммуналдық мемлекеттік мекемесі (спорттық зал).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ауылы, Уәлиханов, Лутпулла, Сейфуллин, Мусаев, Есептік квартал, Бейбітшілік, Жамбыл, Райымбек № 48-ден 76-ға дейін (жұп жағы), № 47-ден 63-ке дейін (тақ жағы), Желтоқсан № 76-дан 104-ке дейін, 88 А (жұп жағы), № 63-тен 87-ге дейін, 73 А, (тақ жағы), Мухамади № 13-тен 45-ке дейін, 13/1, 13 Б, 29 А, (тақ жағы), № 8-ден 14-ке дейін (жұп жағы), Искандеров № 41-тен 47-ге дейін (тақ жағы), № 40-тан 48-ге дейін, 42 Б, 42 В, 42 Д, (жұп жағы), Хамраев № 19-дан 49-ға дейін (тақ жағы), № 26-дан 56-ға дейін (жұп жағы) көшелері.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690 сайлау учаскесі.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Желтоқсан көшесі № 65, "Панфилов ауданының білім бөлімі" мемлекеттік мекемесінің "А. Розыбакиев атындағы орта мектеп" коммуналдық мемлекеттік мекемесі (мәжіліс залы).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ауылы, Көншібаев, Маметова, Машуров, Абай, Белалов, И.Ахун көшелері, 1-ші көше, 2-ші көше, 3-ші көше, 4-ші көше, 5-ші көше, 6-шы көше, 7-ші көше, 8-ші көше, 9-шы көше, 10-шы көше, 12-ші көше, Хамраев № 1-ден 17-ге дейін, 1 А, 1 Б, 19/1, (тақ жағы), № 2-ден 24-ке дейін, 2 А, 4 А, 18 А, 20 А (жұп жағы), Искандеров № 2-ден 38-ге дейін, 20 А (жұп жағы), № 1-ден 39-ға дейін, 1/1, 5/1, 39/1 (тақ жағы), Мухамади № 1-ден 9-ға дейін (тақ жағы), № 2-ден 6-ға дейін (жұп жағы), Желтоқсан № 1-ден 61-ге дейін, 1 Б, 15/2, 19 Б, (тақ жағы), № 2-ден 74-ке дейін, 10/2, 18/1, 40/1, 20 А, 26 А, 36 А, (жұп жағы), Райымбек № 1-ден 45-ке дейін (тақ жағы), № 2-ден 46 Б-ға дейін (жұп жағы) көшелері.</w:t>
      </w:r>
    </w:p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№ 691 сайлау учаскесі.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Пенжім ауылы, 1 тұрғын үй алабы, 8 көшесі, 4 ғимарат, "Панфилов ауданының білім бөлімі" мемлекеттік мекемесінің "Пенжім орта мектебі"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Пенжім ауылының оңтүстік шығыс бөлігіндегі тұрғын алабы, "Алтынкөл" станциясы 1-ші көше.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692 сайлау учаскесі.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Алтынсарин көшесі № 41/3, "Панфилов ауданының білім бөлімі" мемлекеттік мекемесінің "Төменгі Пенжім орта мектебі мектепке дейінгі шағын орталығымен" коммуналдық мемлекеттік мекемесі.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Ынтымақ ауылы.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693 сайлау учаскесі.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Саттаров көшесі № 3, "Панфилов ауданының білім бөлімі" мемлекеттік мекемесінің "Ават орта мектебі мектепке дейінгі шағын орталығымен" коммуналдық мемлекеттік мекемесі.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Ават ауылы.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694 сайлау учаскесі.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Қорғас ауылы, Мектеп көшесі № 38, "Панфилов ауданының білім бөлімі" мемлекеттік мекемесінің "Қорғас орта мектебі мектепке дейінгі шағын орталығымен" коммуналдық мемлекеттік мекемесі.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Қорғас ауылы.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695 сайлау учаскесі.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Алтыүй ауылы, Желтоқсан көшесі № 23, "Панфилов ауданының дене шынықтыру және спорт бөлімі" мемлекеттік мекемесінің "Панфилов ауданының балалар мен жасөспірімдер спорт мектебі" коммуналдық мемлекеттік мекемесі.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Алтыүй ауылы, Әтиев, Абай, Байысбеков, Жансүгіров, Исламов, Әл-Фараби, Молдағұлова, Желтоқсан, Сейфуллин № 1-ден 13-ке дейін (тақ жағы), № 2-ден 6-ға дейін (жұп жағы), Алтыүй № 1-ден 33-ке дейін (тақ жағы), № 2-ден 40-қа дейін (жұп жағы) көшелері. Откорм нөмірі жоқ 9 үйлер.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696 сайлау учаскесі.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Алтыүй ауылы, Қастеев көшесі № 3, "Панфилов ауданының білім бөлімі" мемлекеттік мекемесінің "Ә. Қастеев атындағы орта мектеп мектепке дейінгі шағын орталығымен" коммуналдық мемлекеттік мекемесі. 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Алтыүй ауылы, Уәлиханов, Мақатаев, Розыбакиев, Айманов, Зия Самади, Маметова, Бигелдинов, Ходжамьяров, Қастеев, Амангелді, Достық, Имяров, Алтыүй № 35-тен 79-ға дейін (тақ жағы), № 42-ден 96-ға дейін (жұп жағы), Сейфуллин № 15-тен 41-ге дейін (тақ жағы), № 8-ден 40-қа дейін (жұп жағы) көшелері.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697 сайлау учаскесі.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Нәдек ауылы, Ходжамьяров көшесі № 14/1, "Панфилов ауданының білім бөлімі" мемлекеттік мекемесінің "Надек орта мектебі" коммуналдық мемлекеттік мекемесі.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Нәдек ауылы.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698 сайлау учаскесі.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Шежін ауылы, Әбілхан Қастеев көшесі № 12, "Панфилов ауданының білім бөлімі" мемлекеттік мекемесінің "Шежін орта мектебі" коммуналдық мемлекеттік мекемесі.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Шежін ауылы.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699 сайлау учаскесі.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Шолақай ауылы, Мектеп көшесі № 10, "Панфилов ауданының білім бөлімі" мемлекеттік мекемесінің "Ж. Бусаков атындағы орта мектеп мектепке дейінгі шағын орталығымен" коммуналдық мемлекеттік мекемесі (спорттық зал).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Шолақай ауылы, Өсек, Жамбыл, Ниязова, Юлдашев, Шамиева № 2-ден 72-ге дейін (жұп жағы), № 1-ден 67-ге дейін (тақ жағы), Шолақай № 2-ден 46-ға дейін (жұп жағы), № 1-ден 45-ке дейін (тақ жағы), Мектеп № 1-ден 5-ке дейін (тақ жағы) көшелері, "Хутор" учаскесі нөмірі жоқ 11 үйлер, "Откорм" учаскесі нөмірі жоқ 7 үйлер.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700 сайлау учаскесі.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Шолақай ауылы, Мектеп көшесі № 10, "Панфилов ауданының білім бөлімі" мемлекеттік мекемесінің "Ж. Бусаков атындағы орта мектеп мектепке дейінгі шағын орталығымен" коммуналдық мемлекеттік мекемесі (фойе).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Шолақай ауылы, Батырханов, Арөстең, Шамиева № 74-тен 104/1-ге дейін (жұп жағы), № 69-дан 93-ке дейін (тақ жағы), Шолақай № 48-ден 76-ға дейін (жұп жағы), № 47-ден 57-ге дейін (тақ жағы), Мектеп № 2-ден 34-ке дейін (жұп жағы), № 7-ден 31-ге дейін (тақ жағы) көшелері, 1-ші көше, 2-ші көше, 3-ші көше, 4-ші көше, 5-ші көше, 6-шы көше, 7-ші көше, 8-ші көше, Есептік квартал, Жиделі ауылы.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701 сайлау учаскесі.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Диқанқайрат ауылы, Әзімбаев көшесі № 53, "Панфилов ауданының білім бөлімі" мемлекеттік мекемесінің "Дихан-Қайрат ауылындағы орта мектеп" коммуналдық мемлекеттік мекемесі.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Диқанқайрат ауылы.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702 сайлау учаскесі.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Үлкеншыған ауылы, Жібек жолы көшесі № 47/2, "Панфилов ауданының білім бөлімі" мемлекеттік мекемесінің "Үлкеншыған орта мектебі" коммуналдық мемлекеттік мекемесі (жаңа корпусы). 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Үлкеншыған ауылы, 8 Март, Тұмақбаев, Розыбакиев, Жамбыл, Мухамади, Курбанов, Момышұлы, Халилов, Ынтымақ, Береке, Бәйтерек, Сатай батыр № 1-ден 65-ке дейін (тақ жағы), Маметова № 11-ден 37-ге дейін (тақ жағы), Мұзапарова № 35-тен 57-ге дейін (тақ жағы), № 36-дан 58-ге дейін (жұп жағы), Жібек жолы № 41-ден 55-ке дейін (тақ жағы), № 28-ден 60-қа дейін (жұп жағы), Абай № 27-ден 41-ге дейін (тақ жағы), № 28-ден 42-ге дейін (жұп жағы), Алтынсарин № 34-тен 54-ке дейін (жұп жағы), № 31-ден 55-ке дейін (тақ жағы), Мұңайтпасов № 28-ден 46-ға дейін (жұп жағы), № 27-ден 49-ға дейін (тақ жағы) көшелері.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703 сайлау уческесі.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Үлкеншыған ауылы, Жібек жолы көшесі № 47/2, "Панфилов ауданының білім бөлімі" мемлекеттік мекемесінің "Үлкеншыған орта мектебі" коммуналдық мемлекеттік мекемесі (ескі корпусы).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Үлкеншыған ауылы, Әубәкіров, Бөлек батыр, Мақатаев, Уәлиханов, Сейфуллин, Бейбітшілік, Сәтбаев, Жастар, Абай № 1-ден 25-ке дейін (тақ жағы), № 2-ден 26-ға дейін (жұп жағы), Мұңайтпасов № 1-ден 25-ке дейін (тақ жағы), № 2-ден 26-ға дейін (жұп жағы), Сатай батыр № 2-ден 52-ге дейін (жұп жағы), Маметова № 1-ден 9-ға дейін (тақ жағы), № 2-ден 4-ке дейін (жұп жағы), Мұзапарова № 1-ден 33-ке дейін (тақ жағы), № 2-ден 34-ке дейін (жұп жағы), Жібек жолы № 1-ден 39-ға дейін (тақ жағы), № 2-ден 26-ға дейін (жұп жағы), Алтынсарин № 1-ден 29-ға дейін (тақ жағы), № 2-ден 32-ге дейін (жұп жағы) көшелері.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704 сайлау учаскесі.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Кішішыған ауылы, Бегімбетов көшесі № 59 "а", "Панфилов ауданының білім бөлімі" мемлекеттік мекемесінің "Кішішыған орта мектебі мектепке дейінгі шағын орталығымен" коммуналдық мемлекеттік мекемесі. 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Кішішыған ауылы, Жарқұдық шалғайдағы жайылымы.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705 сайлау учаскесі.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Қырыққұдық ауылы, Бағай батыр көшесі № 31, "Панфилов ауданының білім бөлімі" мемлекеттік мекемесінің "Жаркент орта мектебі" коммуналдық мемлекеттік мекемесі.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Қырыққұдық ауылы.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706 сайлау учаскесі.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Ақкент ауылы, Ақкент көшесі № 2, "Панфилов ауданының білім бөлімі" мемлекеттік мекемесінің "Ақкент бастауыш мектебі" коммуналдық мемлекеттік мекемесі. 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Ақкент ауылы.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707 сайлау учаскесі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Лесновка ауылы, Пащенко көшесі № 57, "Панфилов ауданының білім бөлімі" мемлекеттік мекемесінің "Д. Рақышұлы атындағы орта мектеп мектепке дейінгі шағын орталығымен" коммуналдық мемлекеттік мекемесі.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Лесновка ауылы, Кардон, Қарадала шалғайдағы жайылымдар.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708 сайлау учаскесі.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Жерұйық ауылы, Момышұлы көшесі № 11, "Панфилов ауданының білім бөлімі" мемлекеттік мекемесінің "Нағарашы орта мектебі" коммуналдық мемлекеттік мекемесі. 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Жерұйық ауылы, Бабилян шалғайдағы жайылымы.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709 сайлау учаскесі.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Жаңалық көшесі № 6/1, № 21 "Еңбекші ауылдық мәдениет үйі" - "Панфилов ауданы әкімдігінің аудандық мәдениет үйі" мемлекеттік коммуналдық қазыналық кәсіпорны филиалы.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Еңбекші ауылы.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710 сайлау учаскесі.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Сарыбел ауылы, Көбіков көшесі № 35, "Панфилов ауданының білім бөлімі" мемлекеттік мекемесінің "Х. Көбіков атындағы орта мектеп мектепке дейінгі шағын орталығымен" коммуналдық мемлекеттік мекемесі.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Сарыбел ауылы.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711 сайлау учаскесі.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Садыр ауылы, Тохтамов көшесі № 45, "Панфилов ауданының білім бөлімі" мемлекеттік мекемесінің "Садыр орта мектебі" коммуналдық мемлекеттік мекемесі.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Садыр ауылы.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712 сайлау учаскесі.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Тұрпан ауылы, Уәлиханов көшесі № 5, "Панфилов ауданының білім бөлімі" мемлекеттік мекемесінің "Сатай батыр атындағы орта мектеп" коммуналдық мемлекеттік мекемесі.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Тұрпан ауылы.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713 сайлау учаскесі.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Жөкінбаев көшесі № 81, № 1 "Үшарал ауылдық мәдениет үйі" - "Панфилов ауданы әкімдігінің аудандық мәдениет үйі" мемлекеттік коммуналдық қазыналық кәсіпорны филиалы.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Үшарал ауылы, Абай, Жөкінбаев, Шойынбаев, Тышқанбаев, Байғұтиев, Рақышев, Момышұлы, Есептік квартал көшелері, Кардон (солтүстік жағы), Ортабаз, Жіңішкеарал, Тақыр шалғайдағы жайылымдар.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714 сайлау учаскесі.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Қожбанбет би көшесі № 1, "Панфилов ауданының білім бөлімі" мемлекеттік мекемесінің "Үшарал орта мектебі мектепке дейінгі шағын орталығымен" коммуналдық мемлекеттік мекемесі.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Үшарал ауылы, Асанова, Әуезов, Үшарал колхозының 60 жылдығы, Хажиев, Шойнақ батыр, Қожбанбет би, Жамбыл көшелері.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715 сайлау учаскесі.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Ақарал ауылы, Асанова көшесі № 4, "Панфилов ауданының білім бөлімі" мемлекеттік мекемесінің "Ақарал бастауыш мектебі" коммуналдық мемлекеттік мекемесі.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Ақарал, Қызылжиде ауылдары, Қисықкөпір, Қарқаралы шалғайдағы жайылымдар.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№ 716 сайлау учаскесі.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Құрманғазы көшесі № 30, "Панфилов ауданының білім бөлімі" мемлекеттік мекемесінің "Абай атындағы орта мектеп" коммуналдық мемлекеттік мекемесі.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Көктал ауылы, Розыбакиев № 1-ден 7-ге дейін, № 19, № 35, № 39, № 41, № 53, № 59-дан 67-ге дейін (тақ жағы), Жағыпаров, Хмылев, Абай, Наурыз, Байбатшаев, Маметова, Майлин, Жұмабаев, Жастар, Ыбраймолдаев көшелері, 1-ші көше: № 9, № 22, № 23, № 33, № 35, № 50, № 51, № 54, № 63, № 77, № 78, № 81, № 84, № 85, № 86, № 89, № 90, № 91, № 101, № 107, № 111, № 113, 2-ші көше: № 17, № 22, № 49, № 50, № 51, № 54, № 71, № 78, № 84, № 86, № 88, № 90, № 108, № 112, 3-ші көше: № 19, № 34, № 39, № 41, № 42, № 43, № 53, № 55, № 61, № 89, 4-ші көше: № 17, № 27, № 35, № 39, № 41, № 50, № 61, № 74, № 83, № 102, 5-ші көше: № 18, № 33, № 46.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№ 717 сайлау учаскесі.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Уәлиханов көшесі № 64, "Көктал ауылдық мәдениет үйі" - "Панфилов ауданы әкімдігінің аудандық мәдениет үйі" мемлекеттік коммуналдық қазыналық кәсіпорны (фойе).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Көктал ауылы, Завод, Сайназаров, Уәлиханов, Құрманғазы № 1-ден 53-ке дейін (тақ жағы), № 2-ден 54-ке дейін (жұп жағы), Әуезов № 1-ден 51-ге дейін (тақ жағы), № 2-ден 52-ге дейін (жұп жағы), Желтоқсан № 1-ден 113-ке дейін (тақ жағы), № 2-ден 114-ке дейін (жұп жағы), Абылайхан № 1-ден 49-ға дейін (тақ жағы), № 2-ден 52-ге дейін (жұп жағы), Момышұлы № 1-ден 25-ке дейін (тақ жағы), № 2-ден 26-ға дейін (жұп жағы), Асанова № 1-ден 5-ке дейін (тақ жағы), № 2-ден 6-ға дейін (жұп жағы) көшелері.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718 сайлау учаскесі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Уәлиханов көшесі № 64, "Көктал ауылдық мәдениет үйі" - "Панфилов ауданы әкімдігінің аудандық мәдениет үйі" мемлекеттік коммуналдық қазыналық кәсіпорны (спорттық зал).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Көктал ауылы, Достық, Желтоқсан № 115-тен 303-ке дейін (тақ жағы), № 116-дан 304-ке дейін (жұп жағы), Абылайхан № 51-ден 253-ке дейін (тақ жағы), № 54-тен 252-ге дейін (жұп жағы), Момышұлы № 27-ден 193-ке дейін (тақ жағы), № 28-ден 192-ге дейін (жұп жағы), Асанова № 7-ден 121-ге дейін (тақ жағы), № 8-ден 120-ға дейін (жұп жағы) көшелері.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719 сайлау учаскесі.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 ауылы, Уәлиханов көшесі № 107, "Панфилов ауданының білім бөлімі" мемлекеттік мекемесінің "Мектепке дейінгі шағын орталығы бар Дінмұхамед Қонаев атындағы орта мектеп" коммуналдық мемлекеттік мекемесі.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Көктал ауылы, Сүлейменов, Әуезов № 53-тен 209-ға дейін (тақ жағы), № 54-тен 208-ге дейін (жұп жағы), Құрманғазы № 55-тен 257-ге дейін (тақ жағы), № 56-дан 256-ға дейін (жұп жағы), Розыбакиева № 9-дан 295-ке дейін (тақ жағы), № 8-ден 294-ке дейін (жұп жағы), Жамбыл № 1-ден 189-ға дейін (тақ жағы), № 2-ден 190-ға дейін (жұп жағы), Жаңа құрылыс № 2, № 3, № 7, № 14, № 16, № 23, № 24, № 25, № 26, № 29, № 33 көшелері.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720 сайлау учаскесі.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Ақжазық ауылы, Асанова көшесі № 11, "Панфилов ауданының білім бөлімі" мемлекеттік мекемесінің "Жамбыл атындағы орта мектеп мектепке дейінгі шағын орталығымен" коммуналдық мемлекеттік мекемесі.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Ақжазық ауылы.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№ 721 сайлау учаскесі.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Аққұдық ауылы, Орталық көшесі № 14, "Панфилов ауданының білім бөлімі" мемлекеттік мекемесінің "Ш. Байбатшаев атындағы орта мектеп" коммуналдық мемлекеттік мекемесі.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Аққұдық ауылы.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№ 722 сайлау учаскесі.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Әулиеағаш ауылы, Шәнті би көшесі № 7, "Панфилов ауданының білім бөлімі" мемлекеттік мекемесінің "Әулиеағаш орта мектебі" коммуналдық мемлекеттік мекемесі.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Әулиеағаш ауылы.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№ 723 сайлау учаскесі.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Көктал-Арасан ауылы, Уәлиханов көшесі № 27, "Панфилов ауданының білім бөлімі" мемлекеттік мекемесінің "Көктал-Арасан орта мектебі мектеп жанындағы 50 орынды интернатымен" коммуналдық мемлекеттік мекемесі.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Көктал-Арасан ауылы, Жаркент-Арасан ауылы.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№ 724 сайлау учаскесі.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Айдарлы ауылы, Жеңіс көшесі № 1, "Панфилов ауданының білім бөлімі" мемлекеттік мекемесінің "Айдарлы орта мектебі мектепке дейінгі шағын орталығымен" коммуналдық мемлекеттік мекемесі.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Айдарлы ауылы, Бесмая, Көктерек шалғайдағы жайылымдар.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№ 725 сайлау учаскесі.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Дарбазақұм ауылы, Мұратбаев көшесі № 4, "Панфилов ауданының білім бөлімі" мемлекеттік мекемесінің "Дарбазақұм негізгі мектебі" коммуналдық мемлекеттік мекемесі. 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Дарбазақұм ауылы, Жанармай базасы шалғайдағы жайылымы.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№ 726 сайлау учаскесі.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Сарпылдақ ауылы, Достық көшесі № 1, "Панфилов ауданының білім бөлімі" мемлекеттік мекемесінің "Керімағаш бастауыш мектебі" коммуналдық мемлекеттік мекемесі.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Сарпылдақ ауылы.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№ 727 сайлау учаскесі.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Қоңырөлең ауылы, Қожбанбет би көшесі № 40, № 4 "Қоңырөлең ауылдық мәдениет үйі" - "Панфилов ауданы әкімдігінің аудандық мәдениет үйі" мемлекеттік коммуналдық қазыналық кәсіпорны филиалы.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Қоңырөлең ауылы, Үлкентау, Қату шалғайдағы жайылымдар.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№ 728 сайлау учаскесі.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Қожбанбет би көшесі № 31, "Панфилов ауданының білім бөлімі" мемлекеттік мекемесінің "Аманбайұлы атындағы орта мектеп мектепке дейінгі шағын орталығымен" коммуналдық мемлекеттік мекемесі.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№ 729 сайлау учаскесі.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Бөрібай би ауылы, Затбек көшесі № 42, "Панфилов ауданының білім бөлімі" мемлекеттік мекемесінің "Әлихан Бөкейхан атындағы орта мектеп" коммуналдық мемлекеттік мекемесі.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Бөрібай би ауылы.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№ 730 сайлау учаскесі.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Сарытөбе ауылы, Қонаев көшесі № 3, "Панфилов ауданының білім бөлімі" мемлекеттік мекемесінің "Сарытөбе орта мектебі" коммуналдық мемлекеттік мекемесі.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Сарытөбе ауылы.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№ 731 сайлау учаскесі.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Керімағаш ауылы, Достық көшесі № 22, "Панфилов ауданының білім бөлімі" мемлекеттік мекемесінің "Керімағаш-Арасан ауылындағы орта мектебі" коммуналдық мемлекеттік мекемесі.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Керімағаш ауылы.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№ 732 сайлау учаскесі.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Н. Головацкий ауылы, Домалақ ана көшесі № 3, "Панфилов ауданының білім бөлімі" мемлекеттік мекемесінің "Головацкий атындағы орта мектеп мектепке дейінгі шағын орталығымен" коммуналдық мемлекеттік мекемесі.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Н. Головацкий ауылы.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№ 733 сайлау учаскесі.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Сұптай ауылы, Байтұрсынов көшесі № 23, "Панфилов ауданының білім бөлімі" мемлекеттік мекемесінің "Сұптай орта мектебі" коммуналдық мемлекеттік мекемесі. 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Сұптай ауылы.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№ 734 сайлау учаскесі.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Казсельхозтехника көшесі № 17, "Панфилов ауданының білім бөлімі" мемлекеттік мекемесінің "Дәнеш Рақышев атындағы өнер мектебі"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1-ші ықшам ауданы, Омаров, Исаев, Зайнудинов, Алиев № 24 "а"-дан 102-ге дейін (жұп жағы), № 55-тен 139-ға дейін (тақ жағы), Самади № 39-дан 107-ге дейін (тақ жағы), № 50-ден 124-ке дейін (жұп жағы), Рақышев № 19-дан 127-ге дейін (тақ жағы), № 16-дан 126-ға дейін (жұп жағы), Сапиев № 17-ден 129-ға дейін (тақ жағы), № 2-ден 132-ге дейін (жұп жағы), Қасымбеков № 1-ден 103-ке дейін (тақ жағы), № 12-ден 116-ға дейін (жұп жағы), Қожбанбет би, Шойнақ батыр, Аралбай батыр, Сатай батыр, Дөнен би, Шәнті би, Бөлек батыр, Бағай батыр, 14-ші көше, Елтінді батыр, Салпық би, Нәби Сарпеков көшелері.</w:t>
      </w:r>
    </w:p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№ 735 сайлау учаскесі.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1, "Панфилов ауданының білім бөлімі" мемлекеттік мекемесінің "Ш. Уалиханов атындағы орта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Жастар, Болашақ, Зульяров № 19-дан 161-ге дейін (тақ жағы), Қонаев № 1-ден 19-ға дейін (тақ жағы), Тұрғанғазы Жапарқұлов № 1-ден 139-ға дейін (тақ жағы), № 26-дан 88-ге дейін (жұп жағы), Головацкий № 1-ден 39-ға дейін (тақ жағы), № 2-ден 12-ге дейін (жұп жағы), Жансүгіров № 1-ден 61-ге дейін (тақ жағы), № 2-ден 22-ге дейін (жұп жағы), Ыбраймолдаев № 1-ден 23-ке дейін (тақ жағы), № 2-ден 54-ке дейін (жұп жағы), Абай № 2-ден 20-ға дейін (жұп жағы), № 2/1-ден 2/8-ге дейін, Шынтаев, Амриев, Сапиев № 1-ден 15-ке дейін (тақ жағы), Рақышев № 1-ден 17-ге дейін (тақ жағы), № 2-ден 14-ке дейін (жұп жағы), Головацкий № 2/1-ден 2/11-ге дейін (тақ жағы), Қасымбеков № 2-ден 10-ға дейін (жұп жағы) көшелері, Ақбұлақ учаскесіндегі нөмірі жоқ 12 үйлер.</w:t>
      </w:r>
    </w:p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№ 736 сайлау учаскесі.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Табынбаев көшесі № 2, "Панфилов ауданының білім бөлімі" мемлекеттік мекемесінің "№ 6 орта мектеп интернаты" коммуналдық мемлекеттік мекемесі (негізгі корпус).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Алматы, Қаратал, Лян, Темірқазық, Интернациональная № 37-ден 85-ке дейін (тақ жағы), № 42-ден 90-ға дейін (жұп жағы), Табынбаев № 1-ден 5-ке дейін (тақ жағы), Мухамади № 1-ден 15-ке дейін (тақ жағы), № 2-ден 78-ге дейін (жұп жағы), Сыпатаев № 1-ден 71-ге дейін (тақ жағы), № 2-ден 36-ға дейін (жұп жағы) көшелері.</w:t>
      </w:r>
    </w:p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№ 737 сайлау учаскесі.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 № 2, "Панфилов ауданының білім бөлімі" мемлекеттік мекемесінің "№ 6 орта мектеп интернаты" коммуналдық мемлекеттік мекемесі (жатақхана).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Орталық, Тышқанбаев, Достық, Бейбітшілік, Завод № 1-ден 5-ке дейін (тақ жағы), № 2-ден 30-ға дейін (жұп жағы), Интернациональная № 1-ден 35-ке дейін (тақ жағы), № 2-ден 40-қа дейін (жұп жағы), Рахимов № 1-ден 35-ке дейін (тақ жағы), № 2-ден 36-ға дейін (жұп жағы), Уәлиханов № 1/1, Уәлиханов № 2-ден 54-ке дейін (жұп жағы) көшелері.</w:t>
      </w:r>
    </w:p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№ 738 сайлау учаскесі.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Иванов көшесі № 25, Панфилов ауданы әкімдігінің шаруашылық жүргізу құқығындағы аудандық "Панфилов Су құбыры" аудандық коммуналдық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Сыпатаев № 73-тен 107-ге дейін (тақ жағы), № 38-ден 104-ке дейін (жұп жағы), Уәлиханов № 71-ден 137-ге дейін (тақ жағы), № 56-дан 130-ға дейін (жұп жағы), Мухамади № 17-ден 31-ге дейін (тақ жағы), № 80-нен 106-ға дейін (жұп жағы), Белалов № 1-ден 45-ке дейін (тақ жағы), № 2-ден 52-ге дейін (жұп жағы), Қонаев № 82-ден 196-ға дейін (жұп жағы), Иванов № 1-ден 29-ға дейін (тақ жағы), № 2-ден 82-ге дейін (жұп жағы), Пушкин № 1-ден 49-ға дейін (тақ жағы), Абдуллин № 1-ден 31-ге дейін (тақ жағы), № 2-ден 20 "а"-ға дейін (жұп жағы), Рахимов № 37-ден 77-ге дейін, 129 (тақ жағы), № 38-ден 92-ге дейін (жұп жағы), Завод № 7-ден 47-ге дейін, 87 (тақ жағы), № 32-ден 88-ғе дейін (жұп жағы) көшелері.</w:t>
      </w:r>
    </w:p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№ 739 сайлау учаскесі.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Белалов көшесі № 47 "а", "Алматы облысының табиғи ресурстар және табиғатты пайдалануды реттеу басқармасы" мемлекеттік мекемесінің "Жаркент орман шаруашылығы" коммуналдық мемлекеттік мекемесі.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Зульяров № 1-ден 17-ге дейін (тақ жағы), № 2-ден 36-ға дейін (жұп жағы), Табынбаев № 7-ден 67-ге дейін (тақ жағы), № 2-ден 78-ге дейін (жұп жағы), Мухамади № 33-тен 77-ге дейін (тақ жағы), № 108-ден 130-ға дейін (жұп жағы), Иванов № 31-ден 55-ке дейін (тақ жағы), Уәлиханов № 1-ден 69-ға дейін (тақ жағы), Қонаев № 21-ден 125-ке дейін (тақ жағы), № 2-ден 80-ге дейін (жұп жағы), Белалов № 47-ден 79-ға дейін (тақ жағы), № 54-тен 74-ке дейін (жұп жағы), Головацкий № 14-тен 120-ға дейін (жұп жағы), Тұрғанғазы Жапарқұлов № 2-ден 24-ке дейін (жұп жағы) көшелері, Жаркент қаласының батыс жағы Кардон учаскесіндегі нөмірі жоқ 22 үйлер, Кардон № 2 учаскесіндегі нөмірі жоқ 5 үйлер.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№ 740 сайлау учаскесі.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Ыбраймолдаев көшесі № 78, "Алматы облысының білім басқармасы" мемлекеттік мекемесінің "Жаркент жоғары гуманитарлық-техникалық колледжi" мемлекеттік коммуналдық қазыналық кәсіпорны.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Зульяров № 38-ден 134-ке дейін (жұп жағы), Табынбаев № 69-дан 123-ке дейін (тақ жағы), № 80-нен 96-ға дейін (жұп жағы), Мухамади № 79-дан 127-ге дейін (тақ жағы), № 132-ден 144-ке дейін (жұп жағы), Белалов № 81-ден 131-ге дейін (тақ жағы), № 76-дан 122-ге дейін (жұп жағы), Иванов № 57-ден 143-ке дейін (тақ жағы), Головацкий № 41-ден 105-ке дейін (тақ жағы), Жансүгіров № 63-тен 115-ке дейін (тақ жағы), № 24-тен 74-ке дейін (жұп жағы), Ыбраймолдаев № 25-тен 153-ке дейін (тақ жағы), № 56-дан 102-ге дейін (жұп жағы), Абай № 22-ден 206-ға дейін (жұп жағы) көшелері.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№ 741 сайлау учаскесі.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142, "Панфилов ауданының білім бөлімі" мемлекеттік мекемесінің "Мектепке дейінгі шағын орталығы бар Бауыржан Момышұлы атындағы орта мектеп-гимназия" коммуналдық мемлекеттік мекемесі (негізгі корпус).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Усекский мост, Есептік квартал, Батыс, Нұржеке Игілікұлы, Головацкий № 122-ден 142-ге дейін (жұп жағы), Юлдашев № 2-ден 28-ге дейін (жұп жағы), Жібек жолы № 1-ден 53-ке дейін (тақ жағы), Сыпатаев № 109-дан 153-ке дейін (тақ жағы), № 106-дан 160-қа дейін (жұп жағы), Пушкин № 51-ден 71-ге дейін (тақ жағы), № 2-ден 24-ке дейін (жұп жағы), Түркебаев № 1-ден 47-ге дейін (тақ жағы), № 2-ден 40-қа дейін (жұп жағы), Беспаев № 1-ден 23-ке дейін (тақ жағы), № 2-ден 44-ке дейін (жұп жағы), Лутфуллин № 1-ден 9-ға дейін (тақ жағы), № 2-ден 12-ге дейін (жұп жағы), Нүсіпбеков, Қонаев № 127-ден 179-ға дейін (тақ жағы), № 198-ден 218-ге дейін (жұп жағы), Уәлиханов № 139-дан 149-ға дейін (тақ жағы), № 132-ден 154-ке дейін (жұп жағы), Асанова № 1-ден 15-ке дейін (тақ жағы), № 2-ден 22-ге дейін (жұп жағы) көшелері, Құс фермасы нөмірі жоқ 5 үйлер.</w:t>
      </w:r>
    </w:p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№ 742 сайлау учаскесі.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Розыбакиев көшесі № 22, "Панфилов ауданы әкімдігінің аудандық мәдениет үйі" мемлекеттік коммуналдық қазыналық кәсіпорны.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Иванов № 84-тен 140-қа дейін (жұп жағы), Жібек жолы № 55-тен 77-ге дейін (тақ жағы), Юлдашев № 1-ден 17-ге дейін (тақ жағы), Головацкий № 107-ден 137-ге дейін (тақ жағы), № 144-тен 158-ге дейін (жұп жағы), Пушкин № 73-тен 101-ге дейін (тақ жағы), № 26-дан 40 "а"-ға дейін (жұп жағы), Түркебаев № 49-дан 75-ке дейін (тақ жағы), № 42-ден 54-ке дейін (жұп жағы), Беспаев № 25-тен 35-ке дейін (тақ жағы), № 46-дан 50-ге дейін (жұп жағы), Лутфуллин № 11-ден 25/1-ге дейін (тақ жағы), № 14-тен 38-ге дейін (жұп жағы), Жансүгіров № 117-ден 163-ке дейін (тақ жағы), № 76-дан 102-ге дейін (жұп жағы), Көбіков № 1-ден 21-ге дейін (тақ жағы), № 2-ден 18-ге дейін (жұп жағы), Розыбакиев № 1-ден 21-ге дейін (тақ жағы), № 2-ден 22-ге дейін (жұп жағы), Ыбраймолдаев № 104-тен 128-ге дейін (жұп жағы) көшелері.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№ 743 сайлау учаскесі.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Қастеев көшесі № 12, "Панфилов ауданының білім бөлімі" мемлекеттік мекемесінің "Ы. Алтынсарин атындағы орта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Иванов № 142-ден 160-қа дейін (жұп жағы), Жібек жолы № 79-дан 137-ге дейін, 185 (тақ жағы), Пушкин № 103-тен 145-ке дейін, 187 (тақ жағы), № 42-ден 90-ға дейін, 172 (жұп жағы), Түркебаев № 77-ден 133-ке дейін (тақ жағы), № 54 "а"-дан 140-қа дейін (жұп жағы), Беспаев № 37-ден 67-ге дейін (тақ жағы), № 52-ден 142-ге дейін (жұп жағы), Лутфуллин № 25-тен 65-ке дейін (тақ жағы), № 40-тан 58-ге дейін (жұп жағы), Ыбраймолдаев № 155-тен 195-ке дейін (тақ жағы), Қастеев № 1-ден 25-ке дейін (тақ жағы), № 2-ден 18-ге дейін (жұп жағы), Талғаров № 71-ден 103-ке дейін (тақ жағы), № 76-дан 100-ге дейін (жұп жағы), Билал Назим № 57-ден 79-ға дейін (тақ жағы), № 118-ден 146-ға дейін (жұп жағы), Ниязова № 37-ден 79-ға дейін (тақ жағы), № 52-ден 76-ға дейін (жұп жағы), Илахунова № 46-дан 90-ға дейін (жұп жағы), Абай № 119-дан 147-ге дейін (тақ жағы), № 208-ден 254-ке дейін (жұп жағы) көшелері.</w:t>
      </w:r>
    </w:p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№ 744 сайлау учаскесі.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Түркебаев көшесі № 41, "Панфилов ауданының білім бөлімі" мемлекеттік мекемесінің "Х. Хамраев атындағы орта мектеп" коммуналдық мемлекеттік мекемесі.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Жібек жолы № 12-ден 32-ге дейін (жұп жағы), Головацкий № 160-тан 214-ке дейін (жұп жағы), Бусаков № 59-дан 131-ге дейін (тақ жағы), Уәлиханов № 151-ден 215-ке дейін (тақ жағы), Пащенко № 19-дан 31-ге дейін (тақ жағы), № 12-ден 40-қа дейін (жұп жағы), Гаппаров № 13-тен 33-ке дейін (тақ жағы), № 22-ден 30-ға дейін (жұп жағы), Масанчи № 11 "а"-дан 41-ге дейін (тақ жағы), № 24-тен 54-ге дейін (жұп жағы), Машуров № 39-дан 73-ке дейін (тақ жағы), № 58-ден 118-ге дейін (жұп жағы), Нүсіпбекова № 15-тен 55-ке дейін (тақ жағы), № 8-ден 40-қа дейін (жұп жағы), Қонаев № 181-ден 239-ға дейін (тақ жағы), № 220-дан 310-ға дейін (жұп жағы), Юлдашев № 19-дан 39-ға дейін (тақ жағы), № 30-дан 72-ге дейін (жұп жағы), Ходжамьяров № 15-тен 45-ке дейін (тақ жағы), № 60-тан 100-ге дейін (жұп жағы) көшелері.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№ 745 сайлау учаскесі.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Масанчи көшесі № 23, "Панфилов ауданының жұмыспен қамту және әлеуметтік бағдарламалар бөлімі" мемлекеттік мекемесі.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Головацкий № 139-дан 197-ге дейін (тақ жағы), Розыбакиев № 23-тен 57-ге дейін (тақ жағы), № 24-тен 52-ге дейін, 146 (жұп жағы), Жансүгіров № 165-тен 253-ке дейін (тақ жағы), № 104-тен 196-ға дейін (жұп жағы), Көбіков № 23-тен 73-ке дейін (тақ жағы), № 20-дан 74-ке дейін (жұп жағы), Қастеев № 27-ден 69-ға дейін (тақ жағы), № 20-дан 68-ге дейін, 148 (жұп жағы), Абай № 256-дан 316-ға дейін (жұп жағы), Жібек жолы № 34-тен 72-ке дейін (жұп жағы), Пащенко № 33-тен 69-ға дейін (тақ жағы), № 42-ден 54-ке дейін (жұп жағы), Гаппаров № 35-тен 47-ге дейін (тақ жағы), № 32-ден 40-қа дейін (жұп жағы), Масанчи № 56-дан 88-ге дейін (жұп жағы), Ходжамьяров № 47-ден 81-ге дейін (тақ жағы), № 102-ден 160-қа дейін (жұп жағы), Машуров № 75-тен 119-ға дейін (тақ жағы), № 120-дан 216-ға дейін (жұп жағы), Бусаков № 133-тен 171-ге дейін (тақ жағы) көшелері.</w:t>
      </w:r>
    </w:p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№ 746 сайлау учаскесі.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142, "Панфилов ауданының білім бөлімі" мемлекеттік мекемесінің "Мектепке дейінгі шағын орталығы бар Бауыржан Момышұлы атындағы орта мектеп-гимназия" коммуналдық мемлекеттік мекемесінің бастауыш сыныптар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Ынтымақ, Уәлиханов № 156-дан 214-ке дейін (жұп жағы), Бусаков № 1-ден 57-ге дейін (тақ жағы), Машуров № 1-ден 37-ге дейін (тақ жағы), № 2-ден 56-ға дейін (жұп жағы), Ходжамьяров № 1-ден 13-ке дейін (тақ жағы), № 2-ден 58-ге дейін (жұп жағы), Абдуллин № 33-тен 61-ге дейін (тақ жағы), № 22-ден 74-ке дейін (жұп жағы), Сыпатаев № 155-тен 227-ге дейін (тақ жағы), № 162-ден 240-қа дейін (жұп жағы), Пащенко № 1-ден 17-ге дейін (тақ жағы), № 2-ден 10-ға дейін (жұп жағы), Гаппаров № 1-ден 11-ге дейін (тақ жағы), № 2-ден 20-ға дейін (жұп жағы), Асанова № 17-ден 57-ге дейін (тақ жағы), № 24-тен 58-ге дейін (жұп жағы), Масанчи № 1-ден 9-ға дейін (тақ жағы), № 2-ден 22-ге дейін (жұп жағы), Жібек жолы № 2-ден 10-ға дейін (жұп жағы) көшелері.</w:t>
      </w:r>
    </w:p>
    <w:bookmarkStart w:name="z20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№ 747 сайлау учаскесі.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Сыпатаев көшесі № 240, "Панфилов ауданының білім бөлімі" мемлекеттік мекемесінің "Жамбыл атындағы орта мектеп"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Шамиев № 27-ден 113-ке дейін, 267 А (тақ жағы), № 2-ден 42-ге дейін, 72, 74, 110 (жұп жағы), Абай № 318-ден 348-ге дейін (жұп жағы), Қонаев № 241-ден 339-ға дейін (тақ жағы), Бусаков № 64-тен 168-ге дейін (жұп жағы), Кошкунов № 41-ден 83-ке дейін (тақ жағы), № 22-ден 70-ке дейін (жұп жағы), Лепсинская, Өсек № 5-тен 13-ке дейін, 129 (тақ жағы), № 2-ден 10-ға дейін, 50 (жұп жағы), Ыбраймолдаев № 277-ден 359-ға дейін (тақ жағы), № 208-ден 342-ге дейін (жұп жағы), Головацкий № 199-дан 325-ке дейін (тақ жағы), № 216-дан 320-ға дейін (жұп жағы), Жансүгіров № 255-тен 343-ке дейін (тақ жағы), № 198-ден 258-ге дейін (жұп жағы) көшелері.</w:t>
      </w:r>
    </w:p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№ 748 сайлау учаскесі.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Абдуллин көшесі № 76, "Алматы облысының білім басқармасы" мемлекеттік мекемесінің "Жаркент көпсалалы колледжі" мемлекеттік коммуналдық қазыналық кәсіпорны.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Бусаков № 2-ден 62-ге дейін (жұп жағы), Кошкунов № 1-ден 39-ға дейін (тақ жағы), № 2-ден 20-ға дейін (жұп жағы), Шамиев № 1-ден 25-ке дейін (тақ жағы), Абдуллин № 63-тен 129-ға дейін (тақ жағы), № 76-дан 180-ге дейін, 196 (жұп жағы), Өсек № 1-ден 3-ке дейін (тақ жағы), Сыпатаев № 229-дан 293-ке дейін, 303 (тақ жағы), № 242-ден 276-ға дейін (жұп жағы), Уәлиханов № 217-ден 263-ке дейін, 277, 289, 293, 299, 301 (тақ жағы), № 216-дан 258-ге дейін, 266, 338 (жұп жағы), Қонаев № 312-ден 370-ке дейін (жұп жағы) көшелері.</w:t>
      </w:r>
    </w:p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№ 749 сайлау учаскесі.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Асанова көшесі № 12, "Алматы облысының денсаулық сақтау басқармасы" мемлекеттік мекемесінің шаруашылық жүргізу құқықындағы "Панфилов ауданаралық көпсалалы ауруханасы" коммуналдық мемлекеттік кәсіпорнының әкімшілік ғимараты.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Шекара: туберкулез ауруханасы, аудандық аурухана, перзентхана. 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№ 750 сайлау учаскесі.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"Панфилов ауданының білім бөлімі" мемлекеттік мекемесінің "Билал-Назым атындағы орта мектеп мектепке дейінгі шағын орталығымен" коммуналдық мемлекеттік мекемесі (фойе).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Тұрғанғазы Жапарқұлов № 90-нан 108-ге дейін (жұп жағы), № 141-ден 183-ке дейін (тақ жағы), Зульяров № 136-дан 288-ге дейін (жұп жағы), № 163-тен 437-ге дейін (тақ жағы), Табынбаева № 125-тен 141-ге дейін (тақ жағы), № 98-ден 108-ге дейін (жұп жағы), Мухамади № 146 "а", № 146 "б", № 146 "в", № 146 "г", 146 "д", № 131-ден № 141-ге дейін (тақ жағы), Белалов № 133-тен 135 "а"-ға дейін (тақ жағы), 124-тен 130-ға дейін (жұп жағы), Иванов № 145-тен 195-ке дейін (тақ жағы), № 162-ден 200-ге дейін (жұп жағы), Пушкин № 147-ден 185-ке дейін (тақ жағы), Абай № 1/1-ден 1/75-ке дейін, № 1-ден 117-ге дейін (тақ жағы), Талғаров № 2-ден 74-ке дейін (жұп жағы), № 1-ден 69-ға дейін (тақ жағы), Билал Назим № 1 "а", № 1 "б", № 1 "в", № 1 "г", № 1 "д", № 1 "е", № 1/1-ден 1/87-ге дейін, № 1-ден 55-ке дейін (тақ жағы), № 2/2-ден 2/112-ге дейін, № 2-ден 116-ға дейін (жұп жағы), Ниязова № 40-тан 50-ге дейін (жұп жағы), № 33-тен 35 "а"-ға дейін (тақ жағы) көшелері.</w:t>
      </w:r>
    </w:p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№ 751 сайлау учаскесі.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Абай көшесі № 71, "Панфилов ауданының білім бөлімі" мемлекеттік мекемесінің "Билал-Назым атындағы орта мектеп мектепке дейінгі шағын орталығымен" коммуналдық мемлекеттік мекемесі (спорттық зал).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2-ші ықшам аудан: 27-ші көше, 28-ші көше, 29-шы көше, 30-шы көше, 31-ші көше, 32-ші көше, Нұрғали Жылқышиев, 34-ші көше, 35-ші көше, 36-шы көше, 37-ші көше, Октябрьская, Шығыс, Илахунова № 1-ден 65-ке дейін (тақ жағы), 2-ден 44-ке дейін (жұп жағы), Табынбаев № 108 "а"-дан 168-ге дейін, 246 (жұп жағы), № 143-тен 199-ға дейін (тақ жағы), Мухамади № 143-тен 159-ға дейін, 193/1 (тақ жағы), № 146, № 148 "а", № 148 "б", № 148 "в", № 148 "г", № 148 "д", Ниязова № 1-ден 31-ге дейін (тақ жағы), № 2-ден 38-ге дейін (жұп жағы), Белалова № 132-ден 144-ке дейін (жұп жағы), № 137-ден 143 "а"-ға дейін (тақ жағы), № 121 "а", № 134/1, № 134/2, № 134/3, № 134/4, № 134/5, № 134/6, № 134/7, № 134/8, Қасенов, Алиев № 1-ден 51-ге дейін (тақ жағы), № 2-ден 24-ке дейін (жұп жағы), Самади № 2-ден 46-ға дейін (жұп жағы), № 1-ден 37-ге дейін (тақ жағы), Ұзақ батыр, Тұрғанғазы Жапарқұлов № 110-нан 168-ге дейін (жұп жағы), КСХТ көшелері.</w:t>
      </w:r>
    </w:p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№ 752 сайлау учаскесі.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Бусаков көшесі № 51, "Панфилов ауданының білім бөлімі" мемлекеттік мекемесінің "Еңбекші орта мектебі мектепке дейінгі шағын орталығымен"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Жаркент қаласы, Жібек жолы № 74-тен 134-ке дейін (жұп жағы), Жібек жолы № 126 үй 1 корпус 40 пәтерлер, № 126 үй 2 корпус 40 пәтерлер, № 126 үй 3 корпус 20 пәтер, Пащенко № 71-ден 125-ке дейін, 151, 211, 219 (тақ жағы), № 56-дан 130-ға дейін (жұп жағы), Гаппаров № 49-дан 83-ке дейін (тақ жағы), № 42-ден 74-ке дейін, 148, 216, 218 (жұп жағы), Масанчи № 43-тен 69-ға дейін, 127 А, 131 (тақ жағы), № 90-нан 120-ға дейін (жұп жағы), Ходжамьяров № 83-тен 119-ға дейін, 145, 213 (тақ жағы), № 162-ден 202-ге дейін, 258 (жұп жағы), Машуров № 121-ден 165-ке дейін, 259, 275 (тақ жағы), № 218-ден 268-ге дейін (жұп жағы), Бусаков № 173-тен 191-ге дейін (тақ жағы), № 170-тен 180-ге дейін (жұп жағы), Абай № 149-дан 257-ге дейін (тақ жағы), Талғаров № 105-тен 189-ға дейін (тақ жағы), № 102-ден 188-ге дейін (жұп жағы), Билал Назим № 81-ден 213-ке дейін (тақ жағы), № 148-ден 260-қа дейін (жұп жағы), Ниязова № 81-ден 141-ге дейін (тақ жағы), № 78-ден 134-ке дейін (жұп жағы), Илахунова № 67-ден № 79-ға дейін, 101 (тақ жағы), № 92-ден 158-ге дейін (жұп жағы), Ыбраймолдаев № 197-ден 275-ке дейін (тақ жағы), № 130-дан 206-ға дейін (жұп жағы) көшелері, 4-ші ықшам ауданы: 1-ші көше: № 1-ден 11-ге дейін (тақ жағы), № 2-ден 14-ке дейін (жұп жағы), 2-ші көше: № 1-ден 11-ге дейін (тақ жағы), № 2-ден 12-ге дейін (жұп жағы), 3-ші көше: № 2-ден 12-ге дейін (жұп жағы).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67</w:t>
      </w:r>
      <w:r>
        <w:rPr>
          <w:rFonts w:ascii="Times New Roman"/>
          <w:b w:val="false"/>
          <w:i w:val="false"/>
          <w:color w:val="ff0000"/>
          <w:sz w:val="28"/>
        </w:rPr>
        <w:t xml:space="preserve">. алып тасталды - Алматы облысы Панфилов ауданы әкімінің 23.12.2020 </w:t>
      </w:r>
      <w:r>
        <w:rPr>
          <w:rFonts w:ascii="Times New Roman"/>
          <w:b w:val="false"/>
          <w:i w:val="false"/>
          <w:color w:val="000000"/>
          <w:sz w:val="28"/>
        </w:rPr>
        <w:t>№ 12-04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№ 754 сайлау учаскесі.</w:t>
      </w:r>
    </w:p>
    <w:bookmarkEnd w:id="170"/>
    <w:bookmarkStart w:name="z2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71"/>
    <w:bookmarkStart w:name="z2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шекара басқармасының аумағы.</w:t>
      </w:r>
    </w:p>
    <w:bookmarkEnd w:id="172"/>
    <w:bookmarkStart w:name="z2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№ 755 сайлау учаскесі.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Головацкий ауылы, Тен Ингер көшесі № 1, ҚР ҰҚК Шекара қызметінің Алматы облысы бойынша департаменті жедел-техникалық бөлімі.</w:t>
      </w:r>
    </w:p>
    <w:bookmarkEnd w:id="174"/>
    <w:bookmarkStart w:name="z2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жедел-техникалық бөлімінің аумағы.</w:t>
      </w:r>
    </w:p>
    <w:bookmarkEnd w:id="175"/>
    <w:bookmarkStart w:name="z2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№ 756 сайлау учаскесі</w:t>
      </w:r>
    </w:p>
    <w:bookmarkEnd w:id="176"/>
    <w:bookmarkStart w:name="z2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77"/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Алмалы су шекаралық бөлімшесінің аумағы.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№ 757 сайлау учаскесі.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Басқұншы шекаралық бөлімшесінің аумағы.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№ 758 сайлау учаскесі.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Қорғас шекаралық бөлімшесінің аумағы.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№ 759 сайлау учаскесі.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86"/>
    <w:bookmarkStart w:name="z23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Интал шекаралық бөлімшесінің аумағы.</w:t>
      </w:r>
    </w:p>
    <w:bookmarkEnd w:id="187"/>
    <w:bookmarkStart w:name="z23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№ 760 сайлау учаскесі.</w:t>
      </w:r>
    </w:p>
    <w:bookmarkEnd w:id="188"/>
    <w:bookmarkStart w:name="z24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89"/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Усекская шекаралық бөлімшесінің аумағы.</w:t>
      </w:r>
    </w:p>
    <w:bookmarkEnd w:id="190"/>
    <w:bookmarkStart w:name="z24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№ 761 сайлау учаскесі.</w:t>
      </w:r>
    </w:p>
    <w:bookmarkEnd w:id="191"/>
    <w:bookmarkStart w:name="z24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Уәлиханов көшесі № 1, Жаркент қаласы, Уәлиханов көшесі № 1, ҚР ҰҚК Шекара қызметінің Алматы облысы бойынша департаменті Панфилов ауданы бойынша Шекара басқармасы.</w:t>
      </w:r>
    </w:p>
    <w:bookmarkEnd w:id="192"/>
    <w:bookmarkStart w:name="z24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Шекара: Смирновка шекаралық бөлімшесінің аумағы.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