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245" w14:textId="51d0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Жаркент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10 тамыздағы № 6-73-413 шешімі және Алматы облысы Панфилов ауданы әкімдігінің 2020 жылғы 10 тамыздағы № 334 қаулысы. Алматы облысы Әділет департаментінде 2020 жылы 19 тамызда № 5611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 және Жаркент қаласы халқының пікірін ескере отырып, 2019 жылғы 08 қазандағы Алматы облысының ономастикалық комиссиясының қорытындысы негізінде, Панфилов аудандық маслихаты ШЕШІМ ҚАБЫЛДАДЫ және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Жаркент қаласының "№ 33" көшесі "Нұрғали Жылқышиев"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Панфилов аудандық маслихатының шешімі мен Панфилов ауданы әкімдігінің қаулысының орындалуын бақылау Панфилов аудандық маслихатының "Заңдылық, азаматтардың құқығын, қоршаған ортаны қорғау, коммуналдық қызмет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