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86fd" w14:textId="23a8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27 желтоқсандағы № 6-65-372 "Панфилов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24 шілдедегі № 6-72-410 шешімі. Алматы облысы Әділет департаментінде 2020 жылы 4 тамызда № 5578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2020-2022 жылдарға арналған бюджеті туралы" 2019 жылғы 27 желтоқсандағы № 6-65-372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24 416 834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4 630 116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18 785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150 875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19 617 058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108 217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алып қоюлар 107 954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пайдаланылмаған (толық пайдаланылмаған) трансферттерді қайтару 263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19 508 841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11 349 377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2 327 085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5 832 379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26 837 787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81 959 мың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108 175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26 216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2 502 912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2 502 912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"78 402" саны "103 014" санына ауыстырылсын.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6-72-410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6-65-372 шешіміне 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24 416 834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4 630 116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1 955 340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19 617 058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19 508 841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11 135 459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-2 502 912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2 502 912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