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f050" w14:textId="bc9f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"Панфилов ауданы бойынша тіркелген салықтың біріңғай мөлшерлемелерін белгілеу туралы" 2019 жылғы 26 қарашадағы № 6-62-362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2020 жылғы 16 сәуірдегі № 6-69-396 шешімі. Алматы облысы Әділет департаментінде 2020 жылы 23 сәуірде № 5488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 бойынша тіркелген салықтың біріңғай мөлшерлемелерін белгілеу туралы" 2019 жылғы 26 қарашадағы № 6-62-362 шешімінің (Нормативтік құқықтық актілерді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5309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04 желтоқсанда Қазақстан Республикасы нормативтік құқықтық актілердің эталондық бақылау банкінде жарияланған)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Панфилов аудандық мәслихатының "Заңдылық, азаматтардың құқығын, қоршаған ортаны қорғау, коммуналдық қызмет мәселелері жөніндегі"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 және ресми жариялануға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Ажибеков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