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d327" w14:textId="cc6d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28 желтоқсандағы № 80-377 шешімі. Алматы облысы Әділет департаментінде 2021 жылы 11 қаңтарда № 5862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6 562 566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77 811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6 471 326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6 622 348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96 282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157 352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156 064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156 064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157 352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59 922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Райымбек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16-68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аудандық бюджеттен ауылдық округтердің бюджеттеріне берілетін бюджеттік субвенциялар көлемдері 261 593 мың теңге сомасында көзделсін, оның ішінде: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14 549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16 378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10 941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20 215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11 595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13 206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13 040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10 070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15 236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12 893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Тегістік ауылдық округіне 123 470 мың теңге.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2021 жылға арналған резерві 3 222 мың теңге сомасында бекітілсін.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80-377 шешіміне 1-қосымша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Райымбек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16-68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80-377 шешіміне 2-қосымша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80-377 шешіміне 3-қосымша</w:t>
            </w:r>
          </w:p>
        </w:tc>
      </w:tr>
    </w:tbl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