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25df" w14:textId="5ab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2020 жылғы 8 қаңтардағы № 64-302 "Райымбек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17 тамыздағы № 73-351 шешімі. Алматы облысы Әділет департаментінде 2020 жылы 20 тамызда № 5620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2020-2022 жылдарға арналған бюджеттері туралы" 2020 жылғы 8 қаңтардағы № 64-302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Жамбыл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85 048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81 605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62 441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89 535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4 487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4 487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Қайнар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26 958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3 208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23 750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23 750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1 443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Қақпақ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26 257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6 837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19 420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19 420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28 731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2 474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2 474 мың теңге.";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Қарасаз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24 001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3 592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20 409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20 409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24 972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971 мың теңге.";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Нарынқол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220 241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29 178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191 063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163 991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27 072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220 829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Сарыжаз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42 888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6 990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35 898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24 898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45 082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2 194 мың 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Сүмбе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120 348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7 399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112 949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12 498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100 451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123 362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3 014 мың теңге.";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Текес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86 319 мың теңге, 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4 115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82 204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62 439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88 070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1 751 мың теңге.";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Тегістік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21 534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2 108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19 426 мың теңге,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867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18 559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21 534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Ұзақ батыр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35 966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3 871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32 095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11 166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20 929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37 259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1 293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1 293 мың теңге.";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Шәлкөде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26 015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4 923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21 092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21 092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27 719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1 704 мың теңге.".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міндетін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міндетін уақытша атқарушы,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6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8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Қақпақ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20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Қарасаз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Нарынқол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4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Сарыжаз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2027"/>
        <w:gridCol w:w="445"/>
        <w:gridCol w:w="3719"/>
        <w:gridCol w:w="29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6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28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Текес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30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Тегістік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3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Ұзақ батыр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тамызы № 73-351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34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Шәлкөде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