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d56d" w14:textId="7d3d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2019 жылғы 25 желтоқсандағы № 63-302 "Райымбек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2020 жылғы 3 тамыздағы № 71-343 шешімі. Алматы облысы Әділет департаментінде 2020 жылы 7 тамызда № 5597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2020-2022 жылдарға арналған бюджеті туралы" 2019 жылғы 25 желтоқсандағы № 63-302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5397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12 407 987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288 871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3 367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252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12 115 497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9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9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12 115 488 мың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4 068 895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3 087 606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4 958 987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14 248 202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110 417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165 576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55 159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1 950 632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1 950 632 мың теңге.".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Бошугулов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3 тамыздағы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71-343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"25"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 2020-2022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63-302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12 407 987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288 871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234 702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234 702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12 115 497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12 115 488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12 248 202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6 814 006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3 840 492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3 748 136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3 635 590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2 238 026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4 695 228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3 466 352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1 776 387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1 223 801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853 740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741 740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-1 950 632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1 950 632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1 988 645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1 988 645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1 988 645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55 159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