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1aca" w14:textId="a171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27 ақпандағы № 12-71 "Райымбек аудандық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17 шілдедегі № 70-339 шешімі. Алматы облысы Әділет департаментінде 2020 жылы 27 шілдеде № 5566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аудандық мәслихаты аппаратының қызметтік куәлігін беру қағидаларын және оның сипаттамасын бекіту туралы" 2017 жылғы 27 ақпандағы № 12-71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27 сәуірде Қазақстан Республикасы нормативтік құқықтық актілер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 аппаратының басшысы Саретбаев Габит Булатовичке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