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0a01" w14:textId="64f0a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2018 жылғы 15 наурыздағы № 34-160 "Райымбек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2020 жылғы 9 маусымдағы № 69-336 шешімі. Алматы облысы Әділет департаментінде 2020 жылы 22 маусымда № 5546 болып тіркелді. Күші жойылды - Алматы облысы Райымбек аудандық мәслихатының 2023 жылғы 14 қарашадағы № 13-73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Райымбек аудандық мәслихатының 14.11.2023 </w:t>
      </w:r>
      <w:r>
        <w:rPr>
          <w:rFonts w:ascii="Times New Roman"/>
          <w:b w:val="false"/>
          <w:i w:val="false"/>
          <w:color w:val="ff0000"/>
          <w:sz w:val="28"/>
        </w:rPr>
        <w:t>№ 13-73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Райымбек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15 наурыздағы № 34-160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4629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19 сәуірінде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Райымбек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200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төменгі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тармақшасын есептемегенде, облыс бойынша ең төменгі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Райымбек аудандық мәслихатының "Әлеуметтік-мәдени даму, құқық, қоғамдық бірлестіктермен жұмыс және бұқаралық ақпарат құралдары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Бошугулов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Райымбек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