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b7b" w14:textId="eb7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2020 жылғы 8 қаңтардағы № 64-302 "Райымбек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21 сәуірдегі № 67-326 шешімі. Алматы облысы Әділет департаментінде 2020 жылы 28 сәуірде № 5507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2020-2022 жылдарға арналған бюджеттері туралы" 2020 жылғы 8 қаңтардағы № 64-302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Жамбыл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84 287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65 123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0000322) шығындар 89 535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4 487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4 487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Қайнар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26 958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26 534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2 784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28 401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1 443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Қақпақ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26 257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25 851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6 431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19 420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28 731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2 474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2 474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Қарасаз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24 001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23 590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3 181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20 409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24 972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971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Нарынқол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220 241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2 699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217 542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190 470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27 072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220 829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Сарыжаз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42 888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41 932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17 034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24 898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45 082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2 194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Сүмбе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118 850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118 273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17 822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100 451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121 864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3 014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Текес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86 319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455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85 864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66 099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88 070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1 751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Ұзақ батыр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35 966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391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35 575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14 646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20 929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37 259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1 293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Шәлкөде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26 015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728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25 287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4 195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21 092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27 719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1 704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1 704 мың теңге.".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64-302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2104"/>
        <w:gridCol w:w="3858"/>
        <w:gridCol w:w="30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67-326 шешіміне 10-қосымша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