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cee2" w14:textId="0bec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28 желтоқсандағы № 72-4 шешімі. Алматы облысы Әділет департаментінде 2021 жылы 8 қаңтарда № 5845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6 718 492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474 483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6 212 170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6 847 626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61 134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190 268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190 268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122 828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129 141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Көксу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бюджеттен ауылдық округтердің бюджеттеріне берілетін бюджеттік субвенциялар көлемдері 266 466 мың теңге сомасында көзделсін, оның ішінде: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Балпық ауылдық округіне 97 596 мың теңге; 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24 385 мың теңге; 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12 063 мың теңге;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22 739 мың теңге;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15 524 мың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21 435 мың теңге;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16 788 мың теңге;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19 215 мың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17 111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Мұсабек ауылдық округіне 19 610 мың теңге.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аудандық бюджетте ауылдық округтердің бюджеттеріне ағымдағы нысаналы трансферттердің көзделгені ескерілсін, оның ішінде: 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көшелерді жарықтандыру, елді мекендердің санитариясын қамтамасыз ету, елді мекендерді абаттандыру мен көгалдандыру;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 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Көксу ауданы әкімдігінің қаулысы негізінде айқындалады.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72-4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Көксу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72-4 шешіміне 2-қосымша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72-4 шешіміне 3-қосымша</w:t>
            </w:r>
          </w:p>
        </w:tc>
      </w:tr>
    </w:tbl>
    <w:bookmarkStart w:name="z8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