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020c" w14:textId="9520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2020 жылғы 9 қаңтардағы "Көксу ауданының ауылдық округтерінің 2020-2022 жылдарға арналған бюджеттері туралы" № 58-1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2020 жылғы 23 қарашадағы № 69-1 шешімі. Алматы облысы Әділет департаментінде 2020 жылы 26 қарашада № 5772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2020-2022 жылдарға арналған бюджеттері туралы" 2020 жылғы 9 қаңтардағы № 58-1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Балпық ауылдық округінің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536 313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71 160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465 153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448 545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16 608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549 048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12 735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12 735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Жарлыөзек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84 320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4 977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79 343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57 525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21 818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84 724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404 мың теңге.";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Лабасы ауылдық округінің бюджеті тиісінше осы шешімнің 7, 8 және 9-қосымшаларына сәйкес, оның ішінде 2020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145 479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11 277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134 202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119 321 мың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14 881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146 060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581 мың теңге.";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Мұқыры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124 580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5 105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119 475 мың теңге,оның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94 469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25 006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125 719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1 139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1 139 мың теңге.";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Мұқаншы ауылдық округінің бюджеті тиісінше осы шешімнің 13, 14 және 15-қосымшаларына сәйкес, оның ішінде 2020 жылға келесі көлемдерде бекітілсін: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68 233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8 122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60 111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45 576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14 535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73 817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5 584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5 584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Алғабас ауылдық округінің бюджеті тиісінше осы шешімнің 16, 17 және 18-қосымшаларына сәйкес, оның ішінде 2020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71 175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3 577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67 598 мың теңге,оның ішінде: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45 951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21 647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71 581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406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406 мың теңге.";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Еңбекші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95 116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9 094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86 022 мың теңге,оның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72 345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13 677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96 795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1 679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1 679 мың теңге.";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Айнабұлақ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57 197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1 521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201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55 475 мың теңге,оның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35 987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19 488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57 197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Қаблиса ауылдық округінің бюджеті тиісінше осы шешімнің 25, 26 және 27-қосымшаларына сәйкес, оның ішінде 2020 жылға келесі көлемдерде бекітілсін: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31 143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1 535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29 608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12 122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17 486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31 143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Мұсабек ауылдық округінің бюджеті тиісінше осы шешімнің 28, 29 және 30-қосымшаларына сәйкес, оның ішінде 2020 жылға келесі көлемдерде бекітілсін: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28 993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2 464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26 529 мың теңге,оның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4 979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21 550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28 993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69-1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1-қосымша</w:t>
            </w:r>
          </w:p>
        </w:tc>
      </w:tr>
    </w:tbl>
    <w:bookmarkStart w:name="z1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Балпық ауылдық округінің бюджеті 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23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69-1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4-қосымша</w:t>
            </w:r>
          </w:p>
        </w:tc>
      </w:tr>
    </w:tbl>
    <w:bookmarkStart w:name="z16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Жарлыөзек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69-1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7-қосымша</w:t>
            </w:r>
          </w:p>
        </w:tc>
      </w:tr>
    </w:tbl>
    <w:bookmarkStart w:name="z16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Лабасы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69-1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10-қосымша</w:t>
            </w:r>
          </w:p>
        </w:tc>
      </w:tr>
    </w:tbl>
    <w:bookmarkStart w:name="z17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Мұқыры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69-1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13-қосымша</w:t>
            </w:r>
          </w:p>
        </w:tc>
      </w:tr>
    </w:tbl>
    <w:bookmarkStart w:name="z18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Мұқаншы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69-1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16-қосымша</w:t>
            </w:r>
          </w:p>
        </w:tc>
      </w:tr>
    </w:tbl>
    <w:bookmarkStart w:name="z18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19-қосымша</w:t>
            </w:r>
          </w:p>
        </w:tc>
      </w:tr>
    </w:tbl>
    <w:bookmarkStart w:name="z19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Еңбекші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69-1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58-1 шешіміне 22-қосымша</w:t>
            </w:r>
          </w:p>
        </w:tc>
      </w:tr>
    </w:tbl>
    <w:bookmarkStart w:name="z20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Айнабұлақ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69-1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25-қосымша</w:t>
            </w:r>
          </w:p>
        </w:tc>
      </w:tr>
    </w:tbl>
    <w:bookmarkStart w:name="z20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Қаблиса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69-1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ауданды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28-қосымша</w:t>
            </w:r>
          </w:p>
        </w:tc>
      </w:tr>
    </w:tbl>
    <w:bookmarkStart w:name="z21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Мұсабек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