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9466" w14:textId="2f69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2019 жылғы 26 желтоқсандағы № 57-1 "Көксу ауданының 2020-2022 жылдарға арналған бюджеті" туралы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6 қарашадағы № 68-1 шешімі. Алматы облысы Әділет департаментінде 2020 жылы 16 қарашада № 5757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2020-2022 жылдарға арналған бюджеті туралы" 2019 жылғы 26 желтоқсандағы № 57-1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11 620 752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1 123 701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22 575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8 627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10 465 849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417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10 465 432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4 689 703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1 330 541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түсетін субвенциялар 1 309 232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білім беру субвенциялары 2 870 026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әлеуметтік көмекке және әлеуметтік қамсыздандыруға берілетін субвенциялар 15 980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көлік және коммуникацияға берілетін субвенциялар 249 950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14 018 937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141 995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191 246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49 251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2 540 180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2 540 180 мың теңге.".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57-1 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11 620 752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10 465 849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10 465 432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инфрақұрлымы бойынша іс-шараларды іске асыру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-2 540 180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2 540 180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