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1328" w14:textId="20c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9 қаңтардағы "Көксу ауданының ауылдық округтерінің 2020-2022 жылдарға арналған бюджеттері туралы" № 58-1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23 қыркүйектегі № 66-1 шешімі. Алматы облысы Әділет департаментінде 2020 жылы 29 қыркүйекте № 5679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2020-2022 жылдарға арналған бюджеттері туралы" 2020 жылғы 9 қаңтардағы № 58-1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Балпық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514 444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71 160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443 284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426 676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16 608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527 179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12 735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12 735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Жарлыөзек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77 960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72 983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51 165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21 818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78 364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Лабасы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136 447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125 170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110 289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14 881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136 463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Мұқыры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118 009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5 105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112 904 мың теңге,оның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87 898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25 006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119 148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1 139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Мұқаншы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64 278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8 122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56 156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41 621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69 862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5 584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5 584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Алғабас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69 207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3 577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65 630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43 983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21 647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69 613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406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Еңбекші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101 403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9 094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92 309 мың теңге,оның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78 632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13 677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103 082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1 679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1 679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Айнабұлақ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53 212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1 521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51 490 мың теңге,оның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32 002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19 488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53 212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Қаблиса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30 711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1 535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29 176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11 690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17 486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30 711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Мұсабек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28 165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2 464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25 701 мың теңге,оның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4 151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21 550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28 165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1-қосымша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4-қосымша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7-қосымша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10-қосымша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13-қосымша</w:t>
            </w:r>
          </w:p>
        </w:tc>
      </w:tr>
    </w:tbl>
    <w:bookmarkStart w:name="z18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16-қосымша</w:t>
            </w:r>
          </w:p>
        </w:tc>
      </w:tr>
    </w:tbl>
    <w:bookmarkStart w:name="z18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19-қосымша</w:t>
            </w:r>
          </w:p>
        </w:tc>
      </w:tr>
    </w:tbl>
    <w:bookmarkStart w:name="z19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22-қосымша</w:t>
            </w:r>
          </w:p>
        </w:tc>
      </w:tr>
    </w:tbl>
    <w:bookmarkStart w:name="z20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25-қосымша</w:t>
            </w:r>
          </w:p>
        </w:tc>
      </w:tr>
    </w:tbl>
    <w:bookmarkStart w:name="z20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Қаблиса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28-қосымша</w:t>
            </w:r>
          </w:p>
        </w:tc>
      </w:tr>
    </w:tbl>
    <w:bookmarkStart w:name="z21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Мұсабек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