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a8f" w14:textId="dc7a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9 қаңтардағы "Көксу ауданының ауылдық округтерінің 2020-2022 жылдарға арналған бюджеттері туралы" № 58-1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7 тамыздағы № 63-1 шешімі. Алматы облысы Әділет департаментінде 2020 жылы 18 тамызда № 5608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2020-2022 жылдарға арналған бюджеттері туралы" 2020 жылғы 9 қаңтардағы № 58-1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Балпық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547 000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109 385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437 615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421 007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547 106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Жарлыөзек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78 055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72 683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50 865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78 064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Лабасы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136 447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125 170 мың теңге,оның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110 289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136 463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Мұқыры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118 716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112 904 мың теңге,оның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87 898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118 748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Мұқаншы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61 553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10 297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51 256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36 721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61 962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409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Алғабас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69 592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4 183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65 409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43 762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69 613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Еңбекші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103 058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10 749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92 309 мың 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78 632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103 082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Айнабұлақ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53 212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1 815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51 397 мың теңге,оның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31 909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53 212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Қаблиса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30 711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1 826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28 885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11 399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17 486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30 711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Мұсабек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28 060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2 725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25 335 мың теңге,оның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3 785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21 550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28 060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№ 63-1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7-қосымша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10-қосымша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13-қосымша</w:t>
            </w:r>
          </w:p>
        </w:tc>
      </w:tr>
    </w:tbl>
    <w:bookmarkStart w:name="z18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16-қосымша</w:t>
            </w:r>
          </w:p>
        </w:tc>
      </w:tr>
    </w:tbl>
    <w:bookmarkStart w:name="z18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19-қосымша</w:t>
            </w:r>
          </w:p>
        </w:tc>
      </w:tr>
    </w:tbl>
    <w:bookmarkStart w:name="z1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2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25-қосымша</w:t>
            </w:r>
          </w:p>
        </w:tc>
      </w:tr>
    </w:tbl>
    <w:bookmarkStart w:name="z20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28-қосымша</w:t>
            </w:r>
          </w:p>
        </w:tc>
      </w:tr>
    </w:tbl>
    <w:bookmarkStart w:name="z2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