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a888" w14:textId="d49a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2016 жылғы 4 сәуірдегі № 2-1 "Көксу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24 шілдедегі № 62-6 шешімі. Алматы облысы Әділет департаментінде 2020 жылы 30 шілдеде № 5574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ауданында жиналыстар, митингілер, шерулер, пикеттер мен демонстрациялар өткізу тәртібін қосымша реттеу туралы" 2016 жылғы 4 сәуірдегі № 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Көксу ауданы мәслихаты аппаратының басшысы Кожабергенов Айдар Кожабековичке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