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185" w14:textId="28b8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20 сәуірдегі № 61-3 шешімі. Алматы облысы Әділет департаментінде 2020 жылы 23 сәуірде № 5489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"Көксу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2018 жылғы 21 қарашадағы № 38-2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04 желтоқсанда Қазақстан Республикасы нормативтік құқықтық актілерінің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"Көксу ауданы бойынша тіркелген салықтың бірыңғай мөлшерлемелерін белгілеу туралы" 2018 жылғы 29 қарашадағы № 39-4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08 желтоқсанда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Көксу ауданы мәслихаты аппаратының басшысы Кожабергенова Айдара Кожабековичке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