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6e7e" w14:textId="73a6e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2018 жылғы 5 сәуірдегі № 29-2 "Көксу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2020 жылғы 7 сәуірдегі № 60-10 шешімі. Алматы облысы Әділет департаментінде 2020 жылы 13 сәуірде № 5462 болып тіркелді. Күші жойылды - Жетісу облысы Көасу аудандық мәслихатының 2023 жылғы 4 желтоқсандағы № 15-63 шешімімен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Көксу аудандық мәслихатының 04.12.2023 </w:t>
      </w:r>
      <w:r>
        <w:rPr>
          <w:rFonts w:ascii="Times New Roman"/>
          <w:b w:val="false"/>
          <w:i w:val="false"/>
          <w:color w:val="ff0000"/>
          <w:sz w:val="28"/>
        </w:rPr>
        <w:t>№ 15-63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 Үкіметінің қаулысына сәйкес, Көксу ауданы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Көксу ауданы мәслихатының "Көксу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2018 жылғы 5 сәуірдегі № 29-2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4660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27 сәуірінде Қазақстан Республикасы нормативтік құқықтық актілерінің эталондық бақылау банкінде жарияланған) шешіміне келесі өзгерістер мен толықтыру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 Көксу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4) тармақшалары келесі редакцияда баяндалсын: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15 ақпан – Ауғанстан Демократиялық Республикасынан Кеңес әскерлерінің шектеулі контингентінің шығарылған күні;";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29 тамыз – Семей ядролық сынақ полигонының жабылған күні.";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және 5) тармақшалары келесі редакцияда баяндалсын: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Ұлы Отан соғысының қатысушылары мен мүгедектері – 300 айлық есептік көрсеткіш;";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әлеуметтік мәні бар аурулармен ауыратын азаматтарға отбасы табыстарын есепке алмай – 5 айлық есептік көрсеткіш;";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10) тармақшамен толықтырылсын:</w:t>
      </w:r>
    </w:p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жан басына шаққандағы орташа табысы облыс бойынша ең төмен күнкөріс деңгейінің жетпіс пайыздық қатынасынан аспайтын, мектепке дейінгі білім беру ұйымдарында тәрбиеленетін және оқытылатын балалары бар отбасылар – 5 айлық есептік көрсеткіш.";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абзацтың 3) тармақшасы келесі редакцияда баяндалсын:</w:t>
      </w:r>
    </w:p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осы Қағидалардың 7-тармағының 10) тармақшаcын есептемегенде, облыс бойынша ең төмен күнкөріс деңгейіне бір еселік қатынас шегінен аспайтын жан басына шаққандағы орташа табыстың болуы.";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алып тасталсын. </w:t>
      </w:r>
    </w:p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мәслихатының "Заңдылық пен құқықтық тәртіп, тұрғындарды әлеуметтік қорғау, марапаттау және депутаттардың өкілеттігі жөніндегі" тұрақты комиссиясына жүктелсін.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