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ed1" w14:textId="151c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9 қаңтардағы "Кербұлақ ауданының ауылдық округтерінің 2020-2022 жылдарға арналған бюджеттері туралы" № 53-314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22 қыркүйектегі № 61-357 шешімі. Алматы облысы Әділет департаментінде 2020 жылы 29 қыркүйекте № 5680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2020-2022 жылдарға арналған бюджеттері туралы" 2020 жылғы 9 қаңтардағы № 53-314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Жайнақ батыр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26 096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21 747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19 683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27 116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1 020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Қоғалы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95 079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77 195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34 430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42 765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97 241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2 162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Шұбар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117 197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4 175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113 022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92 057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118 881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1 684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Көксу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45 688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2 650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43 038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24 689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18 349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46 807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Қарашоқы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89 107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5 401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83 706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33 524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50 182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91 101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Басши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83 015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4 075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78 940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56 830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83 387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372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Сарыөзек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451 678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66 324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385 354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311 878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73 476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456 802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5 124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5 124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Сарыбұлақ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35 997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33 345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12 395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20 950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35 997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Сарыбастау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38 608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3 293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35 021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14 204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20 817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38 608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4-қосымша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7-қосымша</w:t>
            </w:r>
          </w:p>
        </w:tc>
      </w:tr>
    </w:tbl>
    <w:bookmarkStart w:name="z1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13-қосымша</w:t>
            </w:r>
          </w:p>
        </w:tc>
      </w:tr>
    </w:tbl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16-қосымша</w:t>
            </w:r>
          </w:p>
        </w:tc>
      </w:tr>
    </w:tbl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19-қосымша</w:t>
            </w:r>
          </w:p>
        </w:tc>
      </w:tr>
    </w:tbl>
    <w:bookmarkStart w:name="z2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22-қосымша</w:t>
            </w:r>
          </w:p>
        </w:tc>
      </w:tr>
    </w:tbl>
    <w:bookmarkStart w:name="z2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28-қосымша</w:t>
            </w:r>
          </w:p>
        </w:tc>
      </w:tr>
    </w:tbl>
    <w:bookmarkStart w:name="z22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37-қосымша</w:t>
            </w:r>
          </w:p>
        </w:tc>
      </w:tr>
    </w:tbl>
    <w:bookmarkStart w:name="z23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61-357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40-қосымша</w:t>
            </w:r>
          </w:p>
        </w:tc>
      </w:tr>
    </w:tbl>
    <w:bookmarkStart w:name="z24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Сарыбастау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