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073" w14:textId="7b69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27 желтоқсандағы № 53-305 "Кербұлақ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8 қыркүйектегі № 61-353 шешімі. Алматы облысы Әділет департаментінде 2020 жылы 14 қыркүйекте № 5648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2020-2022 жылдарға арналған бюджеті туралы" 2019 жылғы 27 желтоқсандағы № 53-305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15 496 292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541 589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3 273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2 097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14 949 333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6 657 873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780 752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7 510 346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17 919 198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101 068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141 678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40 610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2 523 974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2 523 974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қыркүйектегі № 61-353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 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15 496 292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14 949 333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14 948 971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17 919 198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7 616 860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6 469 495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-2 523 974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2 523 974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2 538 023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