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b454" w14:textId="b08b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2020 жылғы 9 қаңтардағы "Кербұлақ ауданының ауылдық округтерінің 2020-2022 жылдарға арналған бюджеттері туралы" № 53-314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14 тамыздағы № 60-351 шешімі. Алматы облысы Әділет департаментінде 2020 жылы 19 тамызда № 5613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2020-2022 жылдарға арналған бюджеттері туралы" 2020 жылғы 9 қаңтардағы № 53-314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Алтынемел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26 148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21 920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2 406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19 514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27 315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Жайнақ батыр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25 696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4 349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21 347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1 664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19 683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26 716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1 020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Қоғалы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92 414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17 884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74 530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31 765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42 765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94 576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2 162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2 162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Талдыбұлақ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24 114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6 138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17 976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1 664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16 312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26 104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1 990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1 990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Шұбар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120 843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4 175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116 668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95 703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20 965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122 527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1 684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Көксу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45 288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2 650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42 638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24 289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18 349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46 407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1 119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Қарашоқы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91 004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5 401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85 603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35 421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50 182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92 998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1 994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1 994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Басши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78 109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4 075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74 034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51 924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22 110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78 481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372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372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Шанханай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67 231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5 691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61 540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39 744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21 796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67 930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699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699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Сарыөзек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426 132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66 324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359 808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286 332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73 476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431 256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5 124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5 124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Қаспан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48 399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2 229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35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46 135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26 067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48 399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Қызылжар ауылдық округінің бюджеті тиісінше осы шешімнің 34, 35 және 36-қосымшаларына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30 591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2 316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28 238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9 868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18 370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30 591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Сарыбұлақ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28 497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2 642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25 845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4 895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20 950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28 497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Сарыбастау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37 108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3 293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33 521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12 704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20 817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37 108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Жоламан ауылдық округінің бюджеті тиісінше осы шешімнің 43, 44 және 45-қосымшаларына сәйкес, оның ішінде 2020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30 328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2 614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25 338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2 188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23 150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30 328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тамыздағы № 60-351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1-қосымша</w:t>
            </w:r>
          </w:p>
        </w:tc>
      </w:tr>
    </w:tbl>
    <w:bookmarkStart w:name="z26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Алтынемел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7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Жайнақ батыр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Қоғалы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30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2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3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5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Қарашоқы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6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Басши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Шанханай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Қаспан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2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5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Сарыбастау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тамыздағы № 60-351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7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Жоламан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