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4f1b" w14:textId="4b44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2016 жылғы 05 сәуірдегі № 02-15 "Кербұлақ ауданында жиналыстар, митингілер, шерулер, пикеттер мен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2020 жылғы 25 маусымдағы № 57-341 шешімі. Алматы облысы Әділет департаментінде 2020 жылы 1 шілдеде № 5551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ауданында жиналыстар, митингілер, шерулер, пикеттер мен демонстрациялар өткізу тәртібін қосымша реттеу туралы" 2016 жылғы 05 сәуірдегі № 02-15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16 мамырында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Кербұлақ аудандық мәслихаты аппаратының басшысы Ракимбекова Гулмира Абдигалиевнаға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