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d7e57" w14:textId="74d7e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Кербұлақ аудандық мәслихатының 2019 жылғы 27 желтоқсандағы № 53-305 "Кербұлақ ауданының 2020-2022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Кербұлақ аудандық мәслихатының 2020 жылғы 8 сәуірдегі № 55-325 шешімі. Алматы облысы Әділет департаментінде 2020 жылы 13 сәуірде № 5465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104-бабының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Кербұлақ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Кербұлақ аудандық мәслихатының "Кербұлақ ауданының 2020-2022 жылдарға арналған бюджеті туралы" 2019 жылғы 27 желтоқсандағы № 53-305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5387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2020 жылдың 13 қаңтарында Қазақстан Республикасы нормативтік құқықтық актілерінің эталондық бақылау банкінде жарияланған)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2020-2022 жылдарға арналған аудандық бюджет тиісінше осы шешімнің 1, 2 және 3-қосымшаларына сәйкес, оның ішінде 2020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11 542 135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625 181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6 700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6 600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10 903 654 мың теңге, оның ішінде: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төмен тұрған мемлекеттiк басқару органдарынан трансферттер 362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2 621 080 мың теңге;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 771 866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7 510 346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13 590 215 мың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94 591 мың теңге, оның ішінде: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135 201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40 610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2 142 671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2 142 671 мың теңге".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"15 445" саны "42 474" санына ауыстырылсын.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аудандық мәслихаттың "Аудан экономикасы мен бюджеті, салық, кіші және орта кәсіпкерлікті қолдау, коммуналдық шаруашылық, көгалдандыру және халыққа қызмет көрсету жөніндегі" тұрақты комиссиясына жүктелсін.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жылдың 1 қаңтарынан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Садыкова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Кербұлақ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Рысбеков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"8" сәуірдегі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55-325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"27"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53-305 шешіміне 1 қосымша</w:t>
            </w:r>
          </w:p>
        </w:tc>
      </w:tr>
    </w:tbl>
    <w:bookmarkStart w:name="z4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аудандық бюджет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7"/>
        <w:gridCol w:w="1206"/>
        <w:gridCol w:w="777"/>
        <w:gridCol w:w="5313"/>
        <w:gridCol w:w="42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42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11 542 135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625 181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23 044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23 044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169 900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164 000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13 331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пайдалануы үшін түсетін түсімдер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5 131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салықтар 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12 906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салықтар 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12 906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10 903 654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 тұрған мемлекеттiк басқару органдарынан трансферттер 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10 903 292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10 903 292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6"/>
        <w:gridCol w:w="538"/>
        <w:gridCol w:w="1136"/>
        <w:gridCol w:w="1136"/>
        <w:gridCol w:w="5723"/>
        <w:gridCol w:w="2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5"/>
        </w:tc>
      </w:tr>
      <w:tr>
        <w:trPr>
          <w:trHeight w:val="30" w:hRule="atLeast"/>
        </w:trPr>
        <w:tc>
          <w:tcPr>
            <w:tcW w:w="8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13 590 215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376 972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318 520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24 657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24 494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293 863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108 347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12 196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173 320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20 280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29 538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29 538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27 061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46 071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13 135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13 135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13 135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32 936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32 936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32 936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41 606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41 606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41 606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41 606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8 003 468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132 269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білім бөлімі 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132 269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132 269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Бастауыш, негізгі орта және жалпы орта білім беру 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7 274 220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білім бөлімі 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6 510 895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6 503 924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185 732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185 732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577 593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577 593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596 979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білім бөлімі 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596 979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25 788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(аудандық маңызы бар қаланың) мемлекеттік білім беру мекемелер үшін оқулықтар мен оқу-әдістемелік кешендерді сатып алу және жеткізу 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76 301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төлемдері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105 902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берілетін ағымдағы нысаналы трансферттер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360 350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811 008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322 728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310 376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310 376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білім бөлімі 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 және ата-аналарының қамқорынсыз қалған, отбасылық үлгідегі балалар үйлері мен асыраушы отбасыларындағы балаларды мемлекеттік қолдау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442 406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442 406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103 795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32 780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111 245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65 084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70 154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49 555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45 874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40 749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27 605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2012-2018 жылдарға арналған іс-шаралар жоспарын іске асыру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 бөлімі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ретінде тұрғын үй сертификаттарын беру 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1 485 608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171 270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68 305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тұрғын үй қорының тұрғын үйін жобалау және (немесе) салу, реконструкциялау 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63 906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 бөлімі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102 965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12 674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24 128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540 821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 бөлімі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540 821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441 614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99 207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773 517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 бөлімі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773 517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395 673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377 844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373 089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168 673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168 673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 - демалыс жұмысын қолдау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168 673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30 611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28 201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(облыстық маңызы бар қалалық) деңгейде спорттық жарыстар өткізу 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11 239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112 926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99 935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тілді және Қазақстан халқының басқа да тілдерін дамыту 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60 879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42 079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тілдерді және мәдениетті дамыту саласындағы мемлекеттік саясатты іске асыру жөніндегі қызметтер 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34 269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18 637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78 431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шаруашылығы 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29 330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26 895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ауыл шаруашылығы саласындағы мемлекеттік саясатты іске асыру жөніндегі қызметтер 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24 977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ветеринария саласындағы мемлекеттік саясатты іске асыру жөніндегі қызметтер 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Жер қатынастары 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18 738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29 540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29 540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29 540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25 110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25 110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11 690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1 634 808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көлiгi 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1 595 207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1 595207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1 585 877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39 601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39 601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278 388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дамыту саласындағы мемлекеттік саясатты іске асыру жөніндегі қызметтер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11 560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266 465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42 474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42 474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35 031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35 031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білім бөлімі 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96 417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96 417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66 591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66 591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 бөлімі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25 952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25 952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435 630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435 630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435 630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408 507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8"/>
        <w:gridCol w:w="707"/>
        <w:gridCol w:w="1492"/>
        <w:gridCol w:w="1492"/>
        <w:gridCol w:w="4644"/>
        <w:gridCol w:w="28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8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6"/>
        </w:tc>
      </w:tr>
      <w:tr>
        <w:trPr>
          <w:trHeight w:val="30" w:hRule="atLeast"/>
        </w:trPr>
        <w:tc>
          <w:tcPr>
            <w:tcW w:w="10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кредиттеу 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94 591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135 201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135 201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шаруашылығы 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135 201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135 201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135 201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5"/>
        <w:gridCol w:w="2149"/>
        <w:gridCol w:w="1385"/>
        <w:gridCol w:w="2540"/>
        <w:gridCol w:w="484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4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40 610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40 610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513"/>
        <w:gridCol w:w="1513"/>
        <w:gridCol w:w="1513"/>
        <w:gridCol w:w="4037"/>
        <w:gridCol w:w="22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7"/>
        </w:tc>
      </w:tr>
      <w:tr>
        <w:trPr>
          <w:trHeight w:val="30" w:hRule="atLeast"/>
        </w:trPr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Қаржылық активтермен операциялар бойынша сальдо 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7"/>
        <w:gridCol w:w="677"/>
        <w:gridCol w:w="677"/>
        <w:gridCol w:w="677"/>
        <w:gridCol w:w="5652"/>
        <w:gridCol w:w="394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3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  <w:bookmarkEnd w:id="28"/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7"/>
        <w:gridCol w:w="1563"/>
        <w:gridCol w:w="1007"/>
        <w:gridCol w:w="3433"/>
        <w:gridCol w:w="52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52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-2 142 671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2 142 671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2 156 720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2 156 720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2 156 720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26 561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26 561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5"/>
        <w:gridCol w:w="938"/>
        <w:gridCol w:w="1977"/>
        <w:gridCol w:w="1977"/>
        <w:gridCol w:w="2674"/>
        <w:gridCol w:w="32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32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9"/>
        </w:tc>
      </w:tr>
      <w:tr>
        <w:trPr>
          <w:trHeight w:val="30" w:hRule="atLeast"/>
        </w:trPr>
        <w:tc>
          <w:tcPr>
            <w:tcW w:w="14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40 610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40 610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40 610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