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f51c" w14:textId="12df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28 желтоқсандағы № 83-283 шешімі. Алматы облысы Әділет департаментінде 2021 жылы 8 қаңтарда № 5846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6-тармағымен.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2021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6 225 661 мың теңге, 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192 976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84 553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36 070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5 912 062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6 344 359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51 831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76 485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24 654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170 529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170 529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76 485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50 621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144 665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Қаратал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17-51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органының 2021 жылға арналған резерві 6 946 мың теңге сомасында бекітілсін.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146 634 мың теңге сомасында көзделсін, оның ішінде: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қаласына 1 321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11 306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14 717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16 551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11 948 мың теңге;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 17 124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Тастөбе ауылдық округіне 17 525 мың теңге;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 ауылдық округіне 17 396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Байшегір ауылдық округіне 21 712 мың теңге;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Қызылбалық ауылдық округіне 17 034 мың теңге.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 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мекендердегі көшелердi жарықтандыру; 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етуге; 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 мен көгалдандыру; 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аудандық маңызы бар қаланың, ауылдық округтердің бюджеттеріне бөлу Қаратал ауданы әкімдігінің қаулысы негізінде айқындалады. 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2021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2020 жылғы 28 желтоқсандағы № 83-283 шешіміне 1-қосымша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Қаратал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17-51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2020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83-283 шешіміне 2-қосымша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2020 жылғы 28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83-283 шешіміне 3-қосымша</w:t>
            </w:r>
          </w:p>
        </w:tc>
      </w:tr>
    </w:tbl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