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8b75" w14:textId="17b8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2020 жылғы 9 қаңтардағы № 66-238 "Қаратал ауданының Үштөбе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14 желтоқсандағы № 82-281 шешімі. Алматы облысы Әділет департаментінде 2020 жылы 22 желтоқсанда № 5829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2020-2022 жылдарға арналған бюджеттері туралы" 2020 жылғы 9 қаңтардағы № 66-238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Үштөбе қаласының бюджеті тиісінше осы шешімнің 1, 2,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283 775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134 991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148 784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312 497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28 722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28 722 мың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Бастөбе ауылдық округінің бюджеті тиісінше осы шешімнің 4, 5, 6-қосымшаларына сәйкес, оның ішінде 2020 жылға келесі көлемдерде бекітілсін: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68 000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13 108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54 892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75 843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7 843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7 843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Балпық ауылдық округінің бюджеті тиісінше осы шешімнің 7, 8, 9-қосымшаларына сәйкес, оның ішінде 2020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33 535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6 622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26 913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37 671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4 136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4 136 мың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Жолбарыс батыр ауылдық округінің бюджеті тиісінше осы шешімнің 10, 11, 12-қосымшаларына сәйкес, оның ішінде 2020 жылға келесі көлемдерде бекітілсін: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45 798 мың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6 180 мың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39 618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58 224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12 426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12 426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Ескелді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30 342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7 348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22 994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38 047 мың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7 705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7 705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Елтай ауылдық округінің бюджеті тиісінше осы шешімнің 16, 17, 18-қосымшаларына сәйкес, оның ішінде 2020 жылға келесі көлемдерде бекітілсін: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24 693 мың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2 494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22 199 мың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25 013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320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320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Тастөбе ауылдық округінің бюджеті тиісінше осы шешімнің 19, 20, 21-қосымшаларына сәйкес, оның ішінде 2020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22 360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1 876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20 484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22 713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353 мың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353 мың теңге.";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Айтуби ауылдық округінің бюджеті тиісінше осы шешімнің 22, 23, 24-қосымшаларына сәйкес, оның ішінде 2020 жылға келесі көлемдерде бекітілсін: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22 200 мың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1 904 мың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20 296 мың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22 788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588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588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Байшегір ауылдық округінің бюджеті тиісінше осы шешімнің 25, 26, 27-қосымшаларына сәйкес, оның ішінде 2020 жылға келесі көлемдерде бекітілсін: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22 066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1 686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20 380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22 340 мың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274 мың теңге;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274 мың теңге.";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Қызылбалық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22 625 мың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2 222 мың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20 403 мың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23 088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463 мың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463 мың теңге.".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жылдың 1 қаңтарынан бастап қолданысқа енгізіледі.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14 желтоқсандағы № 82-281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1-қосымша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Үштөбе қаласының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14 желтоқсандағы № 82-281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4-қосымша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Бастөбе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14 желтоқсандағы № 82-281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7-қосымша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14 желтоқсандағы № 82-281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10-қосымша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Жолбарыс батыр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14 желтоқсандағы № 82-281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13-қосымша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Ескелді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14 желтоқсандағы № 82-281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16-қосымша</w:t>
            </w:r>
          </w:p>
        </w:tc>
      </w:tr>
    </w:tbl>
    <w:bookmarkStart w:name="z12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Елтай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14 желтоқсандағы № 82-281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19-қосымша</w:t>
            </w:r>
          </w:p>
        </w:tc>
      </w:tr>
    </w:tbl>
    <w:bookmarkStart w:name="z12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Тастөбе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14 желтоқсандағы № 82-281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22-қосымша</w:t>
            </w:r>
          </w:p>
        </w:tc>
      </w:tr>
    </w:tbl>
    <w:bookmarkStart w:name="z1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Айтуби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14 желтоқсандағы № 82-281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25-қосымша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Байшегір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07"/>
        <w:gridCol w:w="746"/>
        <w:gridCol w:w="3396"/>
        <w:gridCol w:w="5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14 желтоқсандағы № 82-281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9 қаңтардағы № 66-238 шешіміне 28-қосымша</w:t>
            </w:r>
          </w:p>
        </w:tc>
      </w:tr>
    </w:tbl>
    <w:bookmarkStart w:name="z13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Қызылбалық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