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3d4f" w14:textId="bea3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2019 жылғы 27 желтоқсандағы № 65-234 "Қаратал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9 қарашадағы № 79-276 шешімі. Алматы облысы Әділет департаментінде 2020 жылы 18 қарашада № 5759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2020-2022 жылдарға арналған бюджеті туралы" 2019 жылғы 27 желтоқсандағы № 65-234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тиісінше осы шешімнің 1, 2,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10 374 853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491 155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12 021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172 667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9 699 010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68 200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9 630 810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4 741 368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979 665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3 909 777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12 496 901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37 578 мың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58 338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20 760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2 159 626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2 159 626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қарашасы № 79-276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2019 жылғы 27 желтоқсандағы № 65-234 "Қаратал ауданының 2020-2022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12496901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берілетіннысаналы трансферт есебінен республикалық бюджеттенбөлінген пайдаланылмаған (түгел пайдаланылмаған) нысаналытрансферттердің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-2159626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2122235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2122235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2122235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