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b9b7" w14:textId="9ce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2010 жылғы 14 қаңтардағы № 2 "Ұлы Отан соғысының қатысушылары мен мүгедектерінің материалдық-тұрмыстық және әлеуметтік жағдайларын жақсарту жөніндегі қосымша шаралар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2020 жылғы 11 қарашадағы № 308 қаулысы. Алматы облысы Әділет департаментінде 2020 жылы 13 қарашада № 5749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әкімдігінің "Ұлы Отан соғысының қатысушылары мен мүгедектерінің материалдық-тұрмыстық және әлеуметтік жағдайларын жақсарту жөніндегі қосымша шаралар туралы" 2010 жылғы 14 қаңтардағы № 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жылдың 18 қаңтарында "Қаратал" газетіне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ауданының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Қаратал ауданы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Қаратал ауданы әкімі аппаратына осы тармақтың 1) және 2) тармақшаларында қарастырылған іс-шаралардың орындалуы туралы мәліметтер ұсынылсын.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Қаратал ауданы әкімінің орынбасары Қ.Қасымовқа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