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699b" w14:textId="9876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2020 жылғы 5 қазандағы № 77-271 шешімі. Алматы облысы Әділет департаментінде 2020 жылы 13 қазанда № 5708 болып тіркелді. Күші жойылды - Жетісу облысы Қаратал аудандық мәслихатының 2025 жылғы 26 мамырдағы № 43-124 шешімімен</w:t>
      </w:r>
    </w:p>
    <w:p>
      <w:pPr>
        <w:spacing w:after="0"/>
        <w:ind w:left="0"/>
        <w:jc w:val="both"/>
      </w:pPr>
      <w:r>
        <w:rPr>
          <w:rFonts w:ascii="Times New Roman"/>
          <w:b w:val="false"/>
          <w:i w:val="false"/>
          <w:color w:val="ff0000"/>
          <w:sz w:val="28"/>
        </w:rPr>
        <w:t xml:space="preserve">
      Ескерту. Күші жойылды - Жетісу облысы Қаратал аудандық мәслихатының 26.05.2025 </w:t>
      </w:r>
      <w:r>
        <w:rPr>
          <w:rFonts w:ascii="Times New Roman"/>
          <w:b w:val="false"/>
          <w:i w:val="false"/>
          <w:color w:val="ff0000"/>
          <w:sz w:val="28"/>
        </w:rPr>
        <w:t>№ 43-124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Атауы жаңа редакцияда – Алматы облысы Қаратал аудандық мәслихатының 28.04.2021 </w:t>
      </w:r>
      <w:r>
        <w:rPr>
          <w:rFonts w:ascii="Times New Roman"/>
          <w:b w:val="false"/>
          <w:i w:val="false"/>
          <w:color w:val="000000"/>
          <w:sz w:val="28"/>
        </w:rPr>
        <w:t>№ 8-31</w:t>
      </w:r>
      <w:r>
        <w:rPr>
          <w:rFonts w:ascii="Times New Roman"/>
          <w:b w:val="false"/>
          <w:i w:val="false"/>
          <w:color w:val="00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Қаратал аудандық мәслихаты ШЕШІМ ҚАБЫЛДАДЫ:</w:t>
      </w:r>
    </w:p>
    <w:bookmarkStart w:name="z8" w:id="0"/>
    <w:p>
      <w:pPr>
        <w:spacing w:after="0"/>
        <w:ind w:left="0"/>
        <w:jc w:val="both"/>
      </w:pPr>
      <w:r>
        <w:rPr>
          <w:rFonts w:ascii="Times New Roman"/>
          <w:b w:val="false"/>
          <w:i w:val="false"/>
          <w:color w:val="000000"/>
          <w:sz w:val="28"/>
        </w:rPr>
        <w:t>
      1. Қаратал ауданының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Қаратал аудандық мәслихатының 28.04.2021 </w:t>
      </w:r>
      <w:r>
        <w:rPr>
          <w:rFonts w:ascii="Times New Roman"/>
          <w:b w:val="false"/>
          <w:i w:val="false"/>
          <w:color w:val="000000"/>
          <w:sz w:val="28"/>
        </w:rPr>
        <w:t>№ 8-31</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2. Қаратал аудандық мәслихатының "Қаратал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 2020 жылғы 7 сәуірдегі № 69-246 (Нормативтік құқықтық актілерді мемлекеттік тіркеу тізілімінде </w:t>
      </w:r>
      <w:r>
        <w:rPr>
          <w:rFonts w:ascii="Times New Roman"/>
          <w:b w:val="false"/>
          <w:i w:val="false"/>
          <w:color w:val="000000"/>
          <w:sz w:val="28"/>
        </w:rPr>
        <w:t>№ 5455</w:t>
      </w:r>
      <w:r>
        <w:rPr>
          <w:rFonts w:ascii="Times New Roman"/>
          <w:b w:val="false"/>
          <w:i w:val="false"/>
          <w:color w:val="000000"/>
          <w:sz w:val="28"/>
        </w:rPr>
        <w:t xml:space="preserve"> тіркелген, 2020 жылдың 13 сәуірінде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1"/>
    <w:bookmarkStart w:name="z10" w:id="2"/>
    <w:p>
      <w:pPr>
        <w:spacing w:after="0"/>
        <w:ind w:left="0"/>
        <w:jc w:val="both"/>
      </w:pPr>
      <w:r>
        <w:rPr>
          <w:rFonts w:ascii="Times New Roman"/>
          <w:b w:val="false"/>
          <w:i w:val="false"/>
          <w:color w:val="000000"/>
          <w:sz w:val="28"/>
        </w:rPr>
        <w:t>
      3.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Жапаркулов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