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97c7" w14:textId="16b9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2017 жылғы 2 наурыздағы № 16-59 "Қаратал аудандық мәслихаты аппаратының қызметтік куәлігін беру қағидаларын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2020 жылғы 24 шілдедегі № 73-261 шешімі. Алматы облысы Әділет департаментінде 2020 жылы 29 шілдеде № 5567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аудандық мәслихаты аппаратының қызметтік куәлігін беру қағидаларын және оның сипаттамасын бекіту туралы" 2017 жылғы 2 наурыздағы № 16-59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4161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05 сәуірінде Қазақстан Республикасы нормативтік құқықтық актілерінің эталондық бақылау банкінде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Қаратал аудандық мәслихатының аппарат басшысы Досымбаева Алия Толендиноваға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Пусурманов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мәслихат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Ахмедчинов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