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03de" w14:textId="85b0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2016 жылғы 01 сәуірдегі № 2-11 "Қаратал ауданында жиналыстар, митингілер, шерулер, пикеттер мен демонстрациялар өткізу тәртібін қосымша реттеу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2020 жылғы 29 маусымдағы № 72-260 шешімі. Алматы облысы Әділет департаментінде 2020 жылы 3 шілдеде № 5556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ауданында жиналыстар, митингілер, шерулер, пикеттер мен демонстрациялар өткізу тәртібін қосымша реттеу туралы" 2016 жылғы 01 сәуірдегі № 2-11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мамырында "Әділет" ақпараттық-құқықтық жүйесінде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Қаратал аудандық мәслихатының аппарат басшысы Досымбаева Алия Толендиноваға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Пусурманов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